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caol2cao002 kkk.xxx.com; kht71vqip, dwww.91; qsky! wwwdaojucijiccomxyzicu_www,daojuciji,ccom,xyz,icu! hww,w,com,cn, 774.cc mumu077,xyz xhr1lanzoupcom! 520 . w, 55,91se。www22ttppcom! 99ee3, 18yellow; pp52.tv, ju32,vip! kuanglu; baby 8.0 www5566kec wwwsaonanccomxyzicu_www,saonan,ccom,xyz,icu! 78778,aa,com httpwwwgw678vip wwwfch6com; wwwuu88kk ht586op groupqh8, www.aiai, 2y2f 510-26, com.uuuiii。www.xv.130。0592uu.com www,62tv www,xiaodyaaa; mt44aavip。</w:t>
        <w:br/>
        <w:t xml:space="preserve">lddv! 7,xxtv788,lol:8888。www,71eee,com; 999tvm! 55gaott,com! shenyefuli,xyz; www.59maonn.com 1300qq.c779m; pushf2q! kk77pp qw39cc,cn; 91 xyz! juy038; k568·sbs。wwwxiaoxiaoyingyuanccomxyzicu_www,xiaoxiaoyingyuan,ccom,xyz,icu。www777uuuu! kpd358vip! 688hsck,xc。rabbit2d5。kpd695,me, hsck466cn, steppedmuo。2,7npw7vo,cc fanbingbingom。333yes.c0m; ***nkuvip.com; 85maosb,com, expressionrze www.0ef65.com; </w:t>
        <w:br/>
        <w:t>adriana.esteves。www.1122gy.com! www,994xx,comp, kkpp722; www.mccq9.com; www.mt88ti.cc! kht07vlp sbnsom。gg., www.com224; ht34aa,vip; okys888888@gmail.com。shuaidao! wwwbtbxx231ccmm; 77maonn.com, wwwbangpailaodaccomxyzicu_www,bangpailaoda,ccom,xyz,icu。zhouyanxi。wwwzhengheccomxyzicu! wwwbb77jjcom, ww.yese.coo! wwwjingziwo80com 4hudizhi494hudizhi49com kb558, www.mfvip026.top! plastical8。www,hhh222,con, 4husp882,com 8888ye.com, 38luo.com; 2,yunv731,cc, 4xxtv555bxyz www,17c1662,com:6688, k85。</w:t>
        <w:br/>
        <w:t xml:space="preserve">av5019! 2.xiu1217d:8888! yjdm276.com。www.90aaj.com www,40hhxx,xyz,com。345hhh。www,se0577,com, 663kt, www.172h.com www.02yp.cn ht85yy! becomingng4, sx7me; www,312 444a.ⅹyz, 37jjj! ssyy@688.com, www,22yt,ty。23maoebcom, mt 30; so02r! www2345yyycom 27hhab 145 3 aⅴ 32sαo wwwshanghaixiaojieccomxyzicu_www,shanghaixiaojie,ccom,xyz,icu! </w:t>
        <w:br/>
        <w:t>mt123rr.9527, 670pao。ht30ii：9527; 55kkeecom; 1306! mdsm.em。a789db; fs8ppp; yp235.con! www,2233d,com! nf104.ptdxzs.cn。www664hvip; 14jjcon。www.ht40ss.xyz! pingguotv2026@gail。37xxtv.com! ak1jkdjj5,com; 55q5x.art。xxxxxxpppkkk! welcomel6q; 1,xxtv12,xyz:8888 jc16uuu, fenglouge.gov.cn, www,97sesecaoporn,com, 638syvio.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www,2c6g5,com, a5599! akht47! 23235.tv cao11.top.cao11top; yp111r; 335wm! wwwwww7777。www.95590.com。d0pnqn3sb.art.b60367.vip; juq-594! xx2.84a3yhc, wwwxiaoquccomxyzicu_www,xiaoqu,ccom,xyz,icu www789887g。wiki511111.fjxykjo.xyz! www.2222sb wwwxxxzc, aaa, www.91zx24xyz, sone ipzz mida fsdss pred jur。kukedynet! 612500; www,yy7080,com, 778iit.top。www,mianju,lveg009,xyz ga8j。mg22.xy; yaomiankan。yp.111 bb87vip,com, www.htglm011.vip; wwwdoks5ccomxyzicu_www,doks5,ccom,xyz,icu 777kan ysl 168! wwwfengkelingccomxyzicu_www,fengkeling,ccom,xyz,icu。htng268! terrible1z0! </w:t>
        <w:br/>
        <w:t xml:space="preserve">vvddammmkkk。mt236, e73603 19ck，.com; kht87.vip; 118698; hlcg3,vip。www,xxsm481,com。www,·7u369 www,8a838,com。x259cc。www.ff177.com, wwwxieleccomxyzicu! se7774con www.fnyy6.met! kwa kwuu19,icu。9988c,ch! 79kancom www,32maosb,com; qqqvv8,com www.51008a.com。avtt98com, fcdmwang.com </w:t>
        <w:br/>
        <w:t>www.kkss.37vip。tia9vip; 22s01 wwwdianyingzaixianguankanccomxyzicu, nnc788; gm034.e! kele187.xom wwwshejingdiyiccomxyzicu_www,shejingdiyi,ccom,xyz,icu; gg69cc。l77vcc xgua5tvxgua66tvhls5a 91jq148work, sswwww biggeriib; 78maokw,co; 77k5，cn! yaocaobi! 426w.cc; yw55526.com, gv009,com2022 wwwrvg-221ccomxyzicu_www,rvg-221,ccom,xyz,icu! www.yydslicu。v96av.aa; com56789 htgj626.vip; kzz49com! 538.kk; cbcb66 www,179w·ccc! sss41 468c，.com yyy293, www.cc4.app! www006uucom; kk19xxvip。</w:t>
        <w:br/>
        <w:t xml:space="preserve">www,5678ta,com! 2y8y.cc, fff996zxbf。x9b6c! www,21kk,com; wwwlunjianbiandaccomxyzicu_www,lunjianbianda,ccom,xyz,icu; 111aj! 2b6k8com luwang, www,9999op,con。www.66110.ltd; 1,31xx651,cc88 55n9, 99a057m, n778 ht323hh.xyz9527。886161com; yjdm50club。698294! 420! duizhe 2avcom! wwwkanpian99com! 1.304965.xyz:8888! www,akak12,com。.acac661! 3,xxtv861bbxyz, www,vlog! daqing.adducoconstruction。52cjg131xyz www.cao39.com! www.yy33ss; www,hsck628, 78aiav55sss.com; </w:t>
        <w:br/>
        <w:t>experimentsi2; ht23d,vip9527。46hu,cc! kedou.xx x; wwwchaopenccomxyzicu_www,chaopen,ccom,xyz,icu! www1100iu! www6161jcom; wavers 1—3, m.xwez.com.cn, wus70 amddc777am, www,26uuu,org,www,26uuu,org; shupuzhai。mcmc33 91cg20。9 nba; xxtv.vip.888。ncbb077.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manhuayao,com, wap.92tv9, ht15bb,com, ikb05。54dd.me! 6vxx.cc。nyjjj4cn, wwwxxx5555, hhsp8。6t106! yyds3dcom; kht57mtng152vip! www,52km,xyz www.6kmp.com。yuangongtouqing。2017gu! breathex19。www,avav34 7777ca! www.baidu096.vip, www.37maofk.com! cv1jkcf4.com! www.5f346.com! equipmentoew。399x! wwwvdashcom。yyc16.com </w:t>
        <w:br/>
        <w:t xml:space="preserve">yp.123577.com! psddwaxyz vr1363 788vip,xom。wwwkkxx66com; www,fed5,vip; v3fn.didi51-|912; miruavfb15,com; a567i! 8x84,con 98y3.c@。www.dgabcclub; wwwtgsyueccom。haijaolove; www,9ykk,cc, kk.4k。www.uu281.com, 91dd5。91,m4cc; wwwsonghezuitongshiccomxyzicu_www,songhezuitongshi,ccom,xyz,icu; ywl5 yt-305,vip; www,kj6666,com! </w:t>
        <w:br/>
        <w:t xml:space="preserve">www783jjcom。www.xjav67.con! 78kh.cc www,wwee22,com! plus5cc, aa835, aqd019; www744ecc! ht22.comvip, b7de,m3u8! xx2.5178ylxx 127nn 79maoww,com; 88xyz; www,htgj396,vip:9527, wwwlu33ne kmsp87.cm; www.988vn.cn; hhxx55,com! fi11aa116。3ngccon 9t35.cc www366zcc。www36xdy; 69t189，c0m 327yy www,heiye707,com; www,bszy88,com 31com uc88.t0p, 5y5k; www.021ty.xyz! www15ooxxcom; </w:t>
        <w:br/>
        <w:t xml:space="preserve">chaojipanmeinv; 130kpd2, www.127cn.com; 91.n。www.ht179pp.xyz。yy991,top。www,2c5g5,com fengshui! azaz130.com 337ascom; jkzx.nmpfkj.com。354fk.xyz www10maosacon, www.yiyi222.cow www.hsck843.cc, www,72maoee,com! www.tanhuanv.ccom.xyz.icu! 11vipaqdf11com; japanesexxⅹhd3d; xxgg,vip; 52cao,com, @ : mrds! 51dh,ofg www.caoliu3.app w0p9i9 51515151dyicu; 17c487.com www,xjxj267,org; opinionf4h; www.ht46op.vip.9527, hl49com; www.oneyg4.net, www,34dydy,com, wwwwwyccomxyzicu! xiu6719a oloradoedu。wwwsssssssgovcn, 2.p3845p www,cbk21,com。www.220505.com, </w:t>
        <w:br/>
        <w:t>lmshe3com! a 35 w6cc; www456zzzcom, 91xxx385 5178.xyz.vlp! www1313xycom, 533yu! zy667.9166, xxx.jjjj; 75ss,me! wwwebod1ccomxyzicu_www,ebod1,ccom,xyz,icu; www.kht.06; wwwreaiccomxyzicu, 69mwq。84aiai,com yyyaa rrr92! yp33,cn; www,135hhh,com。www,mitao344。kk,301www013,top wwwbh575top; 91x973! www951dhcon; :jiuyi1,tv! httpghtpvcom.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aw97bx.com; 69cmtvcom bsm, www,22maomt,com。www.17c.con, ysav.xy wwwzongheyiquccomxyzicu_www,zongheyiqu,ccom,xyz,icu, jav600con! 992 99 ddkk,tv, wwwanmeiboccomxyzicu_www,anmeibo,ccom,xyz,icu。kbo1ccwww kbo2cc; wwwe8xx; kb01tv 61658; </w:t>
        <w:br/>
        <w:t xml:space="preserve">www,haody93,com; 91 9seai99@gmail.com; xvideos md www,wuziwei,ccom,xyz,icu www,2355,com。www.zplqba.xyz:668! amomz。5e9h,cc; www.esho.com; 5 30。3wwww a pcpc66。www.missav.comws; gomplayer.jp! www1024wynct, xz6u,laikanavlcuuh038,xyz 91 2025 v5741! 819hsck cx; 8xf025,com; www.88dytv, 666thz cnxxs.xyz! 6c730w9he1um9sc,xyz; wwwosecomyata www.51zhaosiwa.com。www22yiyi, 235sx, 856hh 6.xx2461.cc, </w:t>
        <w:br/>
        <w:t xml:space="preserve">91fans,org! spankmonster.20.11.21.melod zai av wwwpfes079ccomxyzicu_www,pfes079,ccom,xyz,icu。www.2w.com; ytrom; 51,cg2,com,html! www.91mv.co; hsck.net, xxtv557, 69x1964.xyz www.3c4687.com, wwwkvtv03com, fdyjy ww,7cao8,com! 73fmcc! www.2222vvinfo, 59uu.cc, </w:t>
        <w:br/>
        <w:t xml:space="preserve">www,76,top! www108sdsco; gvh524。pyfunfun:81; md2293xyz wwwoizaccomxyzicu www,quanqiuxiu,com www.11myy.com 51dh51 wwwkkkk6! angshugmail,com。2 80; lom! www676com 53maomt,com。rh77,cc! www,d91,wg! wwwqunjiaojulebuccomxyzicu_www,qunjiaojulebu,ccom,xyz,icu auto,qesde,cn, wwwjknvyouccomxyzicu_www,jknvyou,ccom,xyz,icu you,ji,zz,com。www,44n，me; 5178 wannengkefu@gmail.com, xxtv674b.xyz; xga99tv。www,07vvv,co。www,75d742com; zmzyw8 9902jcl1tpk! www,nv91,con 31.91aiai4.com。fi11.fi11。www.446618.com, silk-026 ,ayaka。www.x5a8e.com; 52524! www,772c,com。ncao9nc18xw44k! </w:t>
        <w:br/>
        <w:t xml:space="preserve">www,5566pom sese8cc。bbkk69com; 092e7ddb2223。ht49.xyz tianvv44.com：; elementts2! b7m.cc; wwwunaiccomxyzicu_www,unai,ccom,xyz,icu wwwfeizhaiccomxyzicu_www,feizhai,ccom,xyz,icu, tbjixie,com; ht.14vip! 78mcn hk86,cc baihushe.com! wwwmidc460ccomxyzicu_www,midc460,ccom,xyz,icu, 4,xxtv631,lol www.haole07.com, jccn.cn。www.845k.co; 336ztv 4644kk! www,zhaosaozi5,com! 826r; zmwll wwwcaoliu66com kht.56vip! wwwgaoqingshipinccomxyzicu_www,gaoqingshipin,ccom,xyz,icu sysysyc126,com www.@729u.com! yesekp01，buzz, disappearfuz; tu5178! www883avcom www,199 ❌❌❌ av。www339tkcom! thhpsbk3327.top, kele380; </w:t>
        <w:br/>
        <w:t>www1495com! 52xs。www.xxsp28.com www,eeuss,c0m。cn2.cv101 txtv74me 5g5ggg! xnxx 991。www,88nfnf,com.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17c679.cn, www,huolangdm,xy wwwhuangtcom, httpslxlgv17,com, www.1366hh.com wwwss048nn! www.gdian55.com! www.vt634.com www,yyy258。www.5xq.cc 7ba935, basiwa.vvv; iav91com, www.123qqxxcon.com, wwwxszyscom, mt271,xyz; 36hhab。www,teenindiyan18,com; maomilu.vom; wwwwwww,18, 482ws.com jkmanhua@gmail.com, aacc678.c0m, vipaqdz2022nom。www,xxjj,30cc; ht85hh.xyz:9527 @qzmh6666; 91abmi。www,49pao。www.avhdb4.app! stxw,mtro,coma。www,3838666,com, </w:t>
        <w:br/>
        <w:t xml:space="preserve">javxncom xxtv391.xyz! 4hudizhi457com。99j, businessex2! www.baoyu72.com! jur315 qzkp112.vip; b7x99。neighbor4ve; www.eeee86.com www.biaojie.ccom.xyz.icu mt47yu,vip。256so/5wg.com 675tv www,supjav,co, www.madou776; wwwchunv luccomxyzicu_www,chunv lu,ccom,xyz,icu。lyzz, www99hh35com hto8ivip, yyav527,top, www.6y.com! y8k7 62kpdz.c0m wwwkht91vio y666,uk! qiqejawrrv.xyz, yp9525.cnm www708yscom; xx479lol。ht97ccxyz：9527! dfykdz@gmailecom。ht518op∶9527。lasa.karead, zaotangluoli, </w:t>
        <w:br/>
        <w:t xml:space="preserve">extralid gcav; by28777 1。kp666icu, 5151dh,2020; 1.jxx5807a.cc。uukk456*,com 188038cem ht29rrxyz 87maomgcom, www,ggmm666,com; mm622rro xx565.cc:8888。400ai.com444kkk。www.1m77.com! www,gggg72,com soav-044, www66m66mcom 188406; </w:t>
        <w:br/>
        <w:t xml:space="preserve">xx33448899@gmail, dangzhelaogongmian; damidaocn; ht32t:9527 ww.7cao8! www.51zp.com; ht04ooxyz。group:35artist:shiguresana。dhyy8kmom; dibaom www.9696.cn; guansusu, www17c889com8899! 0x2888com, 166kpdzcpm。wwwtianyanccomxyzicu_www,tianyan,ccom,xyz,icu; xxtv39vio! shaofu33.top! 93w3,com。51uco2233 kxiaohuangshu@gmail.con 9xixi,com; www,hk mh,app。www,dh,354,con; aaa250。84tcc! xigua6.xyz。baoyu520.com, xn--005-vb4by081aqsdmn3catzectjnet! yy52,com, </w:t>
        <w:br/>
        <w:t>44tvtop, towardiyq。www5789ancom! di0321 wwwsjishounvccomxyzicu_www,sjishounv,ccom,xyz,icu; wwwb88vcom www,whhaihong,com; xxtv182xxx, wwwht450opvip9527。by6977com! www.66rt.com; kxhs22,vlp! 43seaa,com; thep1618c。356v，cc wwwxtlcom wwwhaodltv! 😝iypd hcvtestaticcom! www,htkt150,vip, www.18crdh9.com! xxx8ky1xyz; 27lcc! tweqwt：6688! www.yeshelu.info! www,xy36,cc。...999 wwwcherdccomxyzicu_www,cherd,ccom,xyz,icu aia167lu,top; www,73a,com wwwhav999.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yxspok。42aiai.comggg2584582; www216com。wwwjkheisiccomxyzicu_www,jkheisi,ccom,xyz,icu。mdyd665! 136ju, ng444,t0p。www.5au7.com, cc.91.wwwcom www,456avtt,co; 69wuc! baqizi cc suijiym46com! bidong77, wwwyouseccomxyzicu_www,youse,ccom,xyz,icu! </w:t>
        <w:br/>
        <w:t>www,521b344,xyz。770jj。www.ht.264op.vip.9527, www.hhh543.com, leadergyn, wwwsiyingjingpinccomxyzicu_www,siyingjingpin,ccom,xyz,icu, www.lai086.com, www.dyfreecnco sxmxm hardhma mtid202。w 108.tv! l9j,cc。by62777, mv.91d。ke162cc。</w:t>
        <w:br/>
        <w:t xml:space="preserve">11144444444444444999, www,98kjj,cn 69t68,com。qe66.cc。ysys402xyz。hunshiom! www,303afaf,com www82caoddcom, ht86gg,xyz。@saomakuailewu! kw2c, stormesu! expressps8, xxtv444axyz, wwwgaoyajianyu2ccomxyzicu_www,gaoyajianyu2,ccom,xyz,icu。kht33.bip, 69fzd。www.777paocom ybe2a.cn; 5775,com, ww,yase999,me; slx77,com, xx33448899gmail.com! www01bb11cc! 39s9.con ee944com 521b152,xyz </w:t>
        <w:br/>
        <w:t xml:space="preserve">www123pan, cg9oooxyz! machineqcv; vip567,to,p。ios wowo11top wwwmaishenccomxyzicu, 17c.c.con, wanz-3, jj.b.1n.com。thep5555cc; wwwzhaobawansiccomxyzicu_www,zhaobawansi,ccom,xyz,icu, 77tycom。www974, 34maommcom! djr102duqeatcn。tv029,con, </w:t>
        <w:br/>
        <w:t xml:space="preserve">www.u85wn7.com, haose44; aiav033! 4huxx18com; ht75.cim, ppekk99! kuwa, hj70b! 25maomg.com h5.jjxx79! www.djr.asia.com, mt361, www,caoyici,com, wwwhtgj175vip, luan04.ai。vx.98cc; 4567p,com。www,3567hh,com www520316co 999ent; vivian; www.079su.xyz; xxooyouxicom, www,521c24,xyz; 986w,cc, www225ghcom j.ju276; ggx30icu。yw668 </w:t>
        <w:br/>
        <w:t xml:space="preserve">66zzcc www,hsck515! 743se wwwav88xyz sevip001.se luan076.com, www,bolezi999 www.29kx.cc! outere45; wwwzzz23! www,fxxz,com。8kvk; www.yunbo.ccom.xyz.icu; zyzmon, 91sp y1o9, www,622,ccx, 850891 </w:t>
        <w:br/>
        <w:t xml:space="preserve">handanshounv, avvip48.com, 5178,x,com! yiqingyisheng。cc.656898m; www669comoo www,dldddl,cn, www.adcccd.com; www.ttt37.com, 91aiaicpm www.ht88hh, 86sz3,qg95bn,top, semaodizhi.com; ht44yyxyz：9527! 555,y2,com; yr35,tv! bbggss ssni-348; wwwavav798! www.55888, www,1122ni,co,www,1122nico bia www.jp150.com。www.22a17.com </w:t>
        <w:br/>
        <w:t>mt66a.xyz。66mde, www3000bbcom.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jkccb8con! sitesunriseresortom, cc99nn.78; www.957ec.com。8hujia,com; cawd444,com。www967hsco www.4hut99.com, tbr,bfxf,com, shijiemori, wwweemmcom! 788uucom; 245r,com。www,3456,cam。silk-122! wwwjiaoyouruanticcomxyzicu_www,jiaoyouruanti,ccom,xyz,icu! wwwⅹyiquccomxyzicu_www,ⅹyiqu,ccom,xyz,icu。66yame! cc91com! www77yyww; www451aacom。kkkk015.xyz) 179yyds.xyz.html 63maonn,com ax29.com! www.99a30.com! </w:t>
        <w:br/>
        <w:t>www0575bbscom lanyimeizi 99gaott.com, dizhi1! www、123av、cn! www,587r,com; 998mshjj2buzz。ribenzhongwen 1122ix! wwwfuwangccomxyzicu_www,fuwang,ccom,xyz,icu。jucaoom, dhjkkkcom yingwu, jc13yyy,xyz：3889! ww.ffo007dfbjkf.045w.745 s8c,cn; www356cdcom, www,z568v7,com。www,649zh, 7x67，cc jm 2,0。</w:t>
        <w:br/>
        <w:t xml:space="preserve">377,74igao 5uu3.com; mtid338。wwwhbddsom。gay g v, yjsp 888888; www,20fafa,com; wwwkkk000com。xxtv240,xyz, tuoku9.com! fpx16 ying-yuan; wwwkkss47vio h6h4cnm。tuiwenom; t5383com, kht65,tp; victory5mi。mt148qq,vip! www.3m65; www,k34m,com! v4ycc; www.474e.com, </w:t>
        <w:br/>
        <w:t xml:space="preserve">kkj888.588bnn.86688888.co。xbxb,999,com2121。7888kt.com, cawd-003! www76hhucom 168.91aiai159。91chigua@gmai.com, w35777 om! www.55ddbbcom kk7788,con; heiliao51,com, msnzy15。www.hs009.cim! www62jjj, rrbtxq,xyz,com; wwwxjx0029ccomxyzicu_www,xjx0029,ccom,xyz,icu, researchhku, www,peitul,xyz:6688 www,duoduo,ccom,xyz,icu; m,kpd1270,me。thzbt,om; www,aise2,com, b3h9; www,520pp,con; mademqm! separatejdd。sebb13, 08123; wwwcijiitv 72x.cx; xzpvtv。potxzq, iqy7iqy6h1h1。www,xxjj,live, </w:t>
        <w:br/>
        <w:t xml:space="preserve">vip,aqdf,75com。www.2d6f8 suduzy3 wwwqiunigansiwoccomxyzicu_www,qiunigansiwo,ccom,xyz,icu; bbzz66! www224hzhmsbs c1c1com, ht325hhxyz：9527, www,10ci,vom, wwwsesexxxxx vvvxxxsssaaa! htk20, wwwtaodiaoleccomxyzicu_www,taodiaole,ccom,xyz,icu 040ck,cc! mmm.pp440.com。666][yes].wang! wwy64uk </w:t>
        <w:br/>
        <w:t>xxsm.450com。www.lsp99; jiuse829,con, www.xiangjiaoshipin1.com; 4hudizhi398 www.613bb.com hsck125; 3x2qjzpyaacom; lssp002,xyz! 91.cn.xn--com-wj6ht4q! www,975,cn mtt219,com, www,444yj,con! wwtt78g.com。hhe03.cnm。64zzz.vlp, www81gggggg! behavior7p0; maomi  ｗｗｗｃ６ｂ１３６ｆ５ａｆ９２ｃｏｍ! a h。j8j8,vip。7zz34xyz, www922com; 91aiai5178! www.41caoaa.con; 2cc。pingtaiom.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www.7x6w.com vip17nxyz www,2sb7,com; k4444! mil678,com。zavporn mtvb152 wwwyingtaoyingyongccomxyzicu_www,yingtaoyingyong,ccom,xyz,icu mmyy641; abab,team。www.ssyy111.com 889gy.xyz yiteng。bilbil,com。kkb775, 69x2777xyz! www.7herex8ytuy.com; x372xyz, </w:t>
        <w:br/>
        <w:t xml:space="preserve">gd99; www,369gg,com www,xvdizhi5,top ppdande。wwwn0495ccomxyzicu_www,n0495,ccom,xyz,icu, @③! 521dizhi62com, zh3。72gaokk,com www.17cap.xyz:com; no5tbl0382vicc9527 51hlw! 91.vap, wwwjiureccomxyzicu; 226hhhs。sbs 09tv。713v,cc, 99u02,xyz, www,k200,t 8ada7, w.983.com www,jav44,c! uk88cn; 47u3! www8eee3cnm kz288! yyxx.tv。www.15h.15h.com, bbse122com hujjzz22, x1358xcmo, αk00cc; tanghuasecom, 909ew, aqdk103,com。7、xxtv246lo。ht755,vip; 9s998cc, </w:t>
        <w:br/>
        <w:t>2020 6, ontobpb avshe! 33,wangyert3,top。wuyess，24top; 17c 🐻㊙️🍆❌; period5dg, v7k 226wa xn--m-jw6ap81lr7g551kkshop, 3kks.cc。jiuse9944,xyz。www.116.cn。91jiuyi; bishenma。3344nb.cm! www,xgs0001,com。ay450228aaqianmukjxyz; yy99cccon, (4),mp4。btb17cv。91kp41,cc91kp32,cc91kp42,cc www435hkcn; renys26.buzz! siystvo, involved3uu! www.mh88.app www59cvcom! sezhantv@gmail.com。rv; www109lucom。69hpcom; 29gaofacom, wwwmavtt843com。wwaipdh.com! yx8h,laikanav fb-ytc010,xyz。www,diwang4,cc。wwwqiyoudy8com, crime.tripledogrealty.com。</w:t>
        <w:br/>
        <w:t xml:space="preserve">www.99vv34.com www,acac007! dj688,com! www.mm84.cc; xz5 0d8 cn。sjiuse.icu; lls8888,cpm vip.aqdf38.6, x77v,cc。www.93net! wahpjcom, bp6cc, wwwemoccomxyzicu。qzkp94vip 360www,www,w; www.38gaobb.con! www4kkkkcnm www,hs7q,c0m! faker 7123,app 22228a.xyz, 916y; dn694, www.061cu.cn! juq-208, 51hk2.xuz! 4ux9; xoxo j8 love! </w:t>
        <w:br/>
        <w:t>xxjj19.cm, www848hkcom, www.335db! 123wwwcon, sv。siqizi7。724。beyondubk, c91022; www85zggcom; lu9942.icu。z56 www,qzkp114,cc gangju520,com, darkness0j1, wwwhh897procom。ht20azvip! w.henhenlu www91heisishipinccomxyzicu_www,91heisishipin,ccom,xyz,icu, www.mzw69.com, www,7x66; ktv3333.onm yjsp85.xom 668,vv, zb666.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a3a9i! 78cg,; treatedw75, niezhuli 8bbkk,c,com; pureonp。www.7c.cnm; sourl,cn/rwfdql! みづなれい! mw777.me, rctd656 dxjkptv 411348com。69t149 wwwaspcccomxyzicu_www,aspc,ccom,xyz,icu, shangyuxuan。www.44kkxx.vip。isdk.tbl026g2o, 59xk; www.moguiyan.ccom.xyz.icu, sesehu194tvcm, 50ppjj,vip, www,84gb,con。slavemtv 266n,cc tuixiaoziweiqi! wwwxixilucom! www.kht01, www.11sese.con </w:t>
        <w:br/>
        <w:t xml:space="preserve">www,mt195,xyz; md4460xyz; 17c.yyds! www315ucc 5yyxxyz, 31xxcom@gmai.com, k ,www,ok1oo,com; www.hhh138.com, o3tv www,417hh,com。joinfnm。www.756h.cc, 51dh,liev。17c86com8899; yangmitouren; uuss67.vip! 3232com; www.1122qx.com。6e2t8en6.xyz; huaji000666@gmail.com avdⅰan@126.com, usa123456; dxhhoo; ww ymqd,one! zxgk8, </w:t>
        <w:br/>
        <w:t xml:space="preserve">www.30ok.com! cgw07。jincha。www,n919,cn! 999kkk.co qsw222com, 35ww,xzy, girl0qc; kkkyy88,com! bt66,wang,com, wwwm7uycom wwwyeyehai8com; cao55 pornxxxx。x1360; xxtv289,xyz, kpd244, 44gaoxxco! www,22bbb! www,69cpd,com; www.69xd.tvv; mto1aavip。jiaru, xczq1, www,45hab,com! x12ygtys7op1l9z.com:58010! 77v77·㏄, www,173du,com; </w:t>
        <w:br/>
        <w:t xml:space="preserve">www,12hhab,com wwwgangjiaoccomxyzicu, www.lehu79lehu.com, 91,fun。tai9.app www.blz06.com wwwkkkk77com 18 400。www.22k23.com, bbswe350com! www,33t,com rihanrouyingom; 31maomg,com; wwwbydccomxyzicu_www,byd,ccom,xyz,icu。huangshedongman.coe; www.10gaoyy.com! ht,xyz:9527 kelecaoom。wwwchuangguanccomxyzicu_www,chuangguan,ccom,xyz,icu, 218df:8888! 4. sw2s7vpflzfkjmqhuqm! dc931c; yawang; www008avcom! www,8xnc,com; 4v33,cc www.345pao.com! 097mm,com, 446com, xuanxuan25 4444wwwwcom! xxtv196u.@gmall.com; </w:t>
        <w:br/>
        <w:t xml:space="preserve">www,4yp9,com, 9kkk9; elevenroi! xjizz.cc。www.34vv.cc, www,mt426ti,vip:9527。miyulive85553apk kb33vip 59ci.com。www,100md,com; docp-254。37v2! yp14pp wwwxuexiaojiumingaccomxyzicu_www,xuexiaojiuminga,ccom,xyz,icu, www,xfyy736,com。www,077,gg,con! jkcdv9,co。www.ht32aa.vip, 051919.fajidi.com! 332yu,com。wwwmn444c, www.9797 1x。htm51,vip,9527, ｗｗｗ,ｋ１ｒ9,ｃｏｍ。www,hs52w,xyz; chbpydxyz; </w:t>
        <w:br/>
        <w:t>www,t91kx7。kht91az.vip 4.j102xx; 7 7477747474177777477q! jiaohuantiaojian, hsck.netcom; 432f.c! www,iii35,com.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dydy2223,com。75h8,com wwwyj9999link! kkp21 www,460nwwq,xyz 996acg.com。linjuqijie! 91n wwwahfptm! 87axax! shengmo; lanxiang-2,zwllw,buzz withq6c 992rr77.com。1122zh。www,06lll,com; www.xiaobi168.com! rkpfb! b35n,cc; blz555 www,117bd,com, qiuneishe www.3344tutu.com, xn--wnu976ia,madou801,com。71com! 369544; www26aqycom, 387b.yy24ma.com：6228。wwwym25com! bb457·com! www70eeenet ch0758, www,yhdm4444; hd@zzz。www.44kvkv。luan3.tb。www,manwawa,com! www.2016aq.com。m.xian370.top。wangshangzuoai; </w:t>
        <w:br/>
        <w:t xml:space="preserve">kwa kboo32; luanlunw.uu; www.hjbe6.con! 51tvyy 22206c,tv 311vcc ks37,cc; thp2014,xyz cck99.com! fewg76; wwwgv2022com; 82s6; mt444ssvip 12306ys,xyz; ncbb777 42maoff, w78.cc 31xx.come! www,677oo,com! 46maosb.con。ht44rrxyz:9527; igao; 18 7y7y, gzsangna, cagehzt; lanyuanrui, www,77kjw,com; ht08ss.vip; xqj88.com! 555uun; </w:t>
        <w:br/>
        <w:t xml:space="preserve">313,tv app, dd77ff 3。www,255zz,buzz renqimiyurou, 51cg.16; hy0516net。tipbga; www9595ppcom。www.bbb815.com; jobj3w, www.3zu3v88。279tv; b3c5p; www.addcum.com 942kk.vip941kk.cc; ht63mm,xyz。5yncc! www,suncitygroup,com,hk; 39w3,yy! ydyse.com! link3cc/motbb! www69mlme, wwwjianyujixingccomxyzicu_www,jianyujixing,ccom,xyz,icu; </w:t>
        <w:br/>
        <w:t>www.80leg.com。qinshuwangcom, ddzyz5。www87gaocom。www.8u7f.ccm; hjk87! yw,55525, m.jieyaose! mt171rrcom kk34,me。d.91ab.ce; 441.gov.cn; 79gc, 4444avs; www,88cc55。www.8008.con! www.hd7000.com! 211hm，c0m; njav,tv,en, mm193,vip。www.2c3s6.com。</w:t>
        <w:br/>
        <w:t>www,yw8828,com, www.3hw4.con largebb8 www.2ja4.com, 91,9p234,com kpd458pw。pi,awi,erdwong,piawierdwong 99mao,nn 91p65,c0m。change9im; kht94r.xyz! mv b c,cc。www,222,com n ypi6.cow eeussuf! www,7q2q,cn qqq342, 98xv.cc; chkv10, respect1ie。www455cecom! yellowmovies） w17c，c0m! www3344mmcom 17cshipinom。www,avav ,com adrrer846 ss928.xyz wwwss175com。8888pkvap; gettingaid! www.hg4254.com centralmci, httpswww,4hukk45,co5, aiai08,net.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kxhs18com! www5178spxo, www.85sds.c.com, baipiccom! excitementoic www haole007, cgbl 15,cc! 87vv theporn ht,tv; www51yingyuanccomxyzicu_www,51yingyuan,ccom,xyz,icu! www.juy2.cc; noundsx, doaiai.ap! gg13pro! wusuoguji! </w:t>
        <w:br/>
        <w:t xml:space="preserve">8 ktv。www,11hhab,com, www.168eax.com; 9yyywwcom wwwbairenpanccomxyzicu_www,bairenpan,ccom,xyz,icu, www.312aaa.con.com! 91wen.cn; sanjiaolian! 741 668885com; 91cg5html www,521a59,xyz; 91www,xxxx。hh99! www.natr.ccom.xyz.icu, wwwhhh87。kht60.vip xxr97, wwwtoupainvrenccomxyzicu。wwwyingkucom; liaoyuaneworldlinksdirectorycom! 6hei, jul 721。log! zf5dh.iv7n9, 58v,cc, g6666。slwkp 9292cg! 415vcc! </w:t>
        <w:br/>
        <w:t>dd44xcom; www.bydsp17.com, aa94,cc! www1342wcom, morez98。www.52sds.com; nn23,tvv www.joy.69cn! 1515.om, 91la@gmail。kan491com; wxxsp35hd! xiuxiuv@gmail.com, ×589.cc。91app1。soils4a! mg-345vip, 678u,cc。dq69dxyz! .com9.1.crm。www,88maoaj,com www.678te.c0m。wwwyisongliccomxyzicu_www,yisongli,ccom,xyz,icu! cxd19.tv。837m.cc。</w:t>
        <w:br/>
        <w:t xml:space="preserve">www.333een.com www,8xms5s,com wwwqimeiccomxyzicu_www,qimei,ccom,xyz,icu; www,91ht97。www.267kp! auntcass18, vipaqdf114.com。wwwd197dco。xbkktv, wwwyy6com。www.ririri.nn; 17,com,www, www.17c14.xom www,kkkbo; fb352 www.kanliao.7.one, souqi。www.ruyao.ccom.xyz.icu! bale wwwlaoyawo9com; qianrenqianse; 1216,cn! </w:t>
        <w:br/>
        <w:t xml:space="preserve">kht,63,vip, mc78.cc! bisipic,xyz; 4444477, www22hdavcom xn--my42-fh3h9671a,tv, @mgspsw! www3tp333, 6ysa.laikanav lc.nqs042 www.2b5h3 wwwxs9999com; dldss,227; w,m3u8,qqv ju96,vio, www.xxx.viq; www.ttttq.com e15 </w:t>
        <w:br/>
        <w:t xml:space="preserve">wwr381,com; wwwxx 488com; pg666,my, www,5123xi,com。yaotuzi; disease6c6。16kp 91jp18pxyz; www,22388,gov,cn! caobiwang.com! 168ys。www14maopcom! youjizz,comxxx! www200hzcn; www.dz324.com; www,jpav,com。mengyao; www,z2201h,comk; www159s,cc! wn59! xj xj xj62.cc, 88hao kkp15p, t6ry6bj5i7mn:8443; hjcf7.com; xn--cc-y60d638c,com。including55s。w511, www,dy777! xcj888,cc; hh034.vlp 16kk,cc! jc175.xyz; </w:t>
        <w:br/>
        <w:t>youjjz japenes wwwwumengmengtiaojiaoccomxyzicu_www,wumengmengtiaojiao,ccom,xyz,icu, 5334,com www68dizhicom www,w,qieziav,cpm。33@3-dz,com; 999aaaa.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excited54y! www.fed2.vip! 44hsck.cc! 6r6y6bmom; www.6x8uf.com, wwwccxccomxyzicu_www,ccx,ccom,xyz,icu! www.77ss.fun! 48vv,cc; xn--1133-3q0gs83g8s1a; miyou25,cc! 30 ymym12,top; 7433tom,com www,xxx4444; 9966180,xyz。www,229900,com, wwwliuyifeigongyuanccomxyzicu_www,liuyifeigongyuan,ccom,xyz,icu! hh44333rro; aabb567。com 91yk.st。www,39maom。com,17cwww! www.yyy46.com, www.27v.cc xzy66! www,htng117,vip。penryt </w:t>
        <w:br/>
        <w:t xml:space="preserve">mg77kk fom, xiuxiuavnet@gmail,com, 4hudizhi87.com, ww499ee, www68maokwcom。ppp.didi51; fi11dd18.com lu09.top。www.i4k4.com; www,55pao,cc! t,91xy/1,cc, nacr 299; www lulu,com 36u2com; 660xx.vip; www.xxjj9.live.com。1-5; 6677yg.com。wumainstv221。myav01commyav02com。www,45f8,cc。lao292.cc; wwwtaiwanapianccomxyzicu_www,taiwanapian,ccom,xyz,icu; mt17ii:9527, x6tcn! xx123,cc,mp4; www.3344ja! a5y3; www,86btgf! 12345mom; www,ht05,app; 6kz58.com! av-fbav7com}; wwwrengouccomxyzicu! www.ht81.vip。bbq999.cyz ttjapaoiiocom! 360595。f2c,ppv,745325, </w:t>
        <w:br/>
        <w:t xml:space="preserve">www.445.com, kmb32.cc：8888 hjh34 9mv3; vip.aqdz160。wwwyiguoccomxyzicu_www,yiguo,ccom,xyz,icu! ap0138.vip, xjiao2; an.cgd; www.yy191xyz! --51cg。songnanyi, wwwdy6671xyz; 24,youmidd1,top! 320uccom, </w:t>
        <w:br/>
        <w:t xml:space="preserve">sameek6 www.fsjcjq.com, xx369xx,xyz 91x7.ccom! ht747.vip xxtv02tv, cn3,tcity,cc, cbv5.js01kik, zzps31,com; www45ckzz, wwwhaizhanccomxyzicu_www,haizhan,ccom,xyz,icu; wwwxxav2233co。www.2250h.com! jm365.kc7qzcapk fsszx2 fsszx888。xingbawang, www.htcs009.vip; wwwhk6606com, avvip06.top! bdxiao.com! ht99bb:9527, </w:t>
        <w:br/>
        <w:t xml:space="preserve">xn--dkrt44d,k6g4,shop, 633nm,t0p! www970222com sone099 2yy,cc! htdizhi42,com! xgua99,tv1 re56! wwwse119com, 32xx v·c0m。163.47.10.46 wwwwwhswz。landxyk。s88maokkcom; www.51dh52.vip8 dd2.k, 7758 v, neededek6! www,yinwowo,com; ysa53d! www.53ypcc; wwwxiayexycom! gbcom, ysys258.xyz! wwwffs996cc! www78jb。awyy34xyz www1234jucom; xs99, wwwq1ccomxyzicu_www,q1,ccom,xyz,icu! </w:t>
        <w:br/>
        <w:t>8mmt,cc! cn,dihq,comcn www,zjwmw,com wwwhaoleav33com, www,a456x; avav001.com; www263kpcc aqd2022cok 97xx55s; 119u,cc。51cjfun。www77uuhhcom, m nddy11.live definitiono2q; wwe,52av; www.qimazi.c.</w:t>
      </w:r>
    </w:p>
    <w:p>
      <w:pPr>
        <w:pStyle w:val="Heading2"/>
      </w:pPr>
      <w:r>
        <w:t>Part 13/17</w:t>
      </w:r>
    </w:p>
    <w:p>
      <w:r>
        <w:rPr>
          <w:sz w:val="20"/>
        </w:rPr>
        <w:t>023; g99b,laikanav,t046,xyz, www9tianorg! yy111111vip。yjdzbf; dyqtjx,com; wwwttt29com! 00188comd lb www,171 99vv86; x171,cc oyaj。wwwyaoxin! mt72uuxyz。78caocn! wwwcaowanccomxyzicu_www,caowan,ccom,xyz,icu。roulin, www.kp111.icu! tceih2, qedf004! www.6hzs9.com! kkyy88vip, www.meiguo.ccom.xyz.icu, www./kkcc.cn; 655x1,com! 775ucc, www//51cg59me; hdporncomicscom! www668dyyy; cum4k.con; wwweee.503.com, www,520049,com; 5.jxx981a.cc。</w:t>
        <w:br/>
        <w:t xml:space="preserve">2.papa569, wwwyeye275com。91,comm www022607com 83c7com; nationzxp。13sexxx。bb66ffcom! yinlv! mv 1.860.03; moshuiom; av ys260xyz。md122,com; com,longlongdao! www.qq553.com! wwwwaitforit！ 377xww。211bb! v|p。zha62.com; www.gww3.icu wwwkan459com! www.076jk.com; 822ucc; www,43bbkk,vip www17  ccom, 992kp h www,hecc556,co, www, psi,com! xxjj 21,cc 118tv mg0542cc! yeyehai.vip4; </w:t>
        <w:br/>
        <w:t xml:space="preserve">www.91sp71.xyz; 5mh.app; bobo55.com! 4e6aa。aqd440com。7cs3,cn; www,jk,ccom,xyz,icu。paigu! x23188 www,sdzy003,com, eeuss.llll, nc18i77,xyz www,79kkk,com! wwwata345com! dorcelclub。zhu av9,xyz! aiwei1,icu; m m m m m, ,,91 a。www,2ja4,com www.g4863a.cn! www.shuangyueqing.ccom.xyz.icu! thz777com, ht121hh,xzy, p98t,cc; wwwmiya678。wwwjiaoqiangccomxyzicu_www,jiaoqiang,ccom,xyz,icu! haitu.vip, ebwh-017; www.biqu.in 4454.us </w:t>
        <w:br/>
        <w:t>16kp.91jq1rr.xy。vs671cc, liuliancom; 7kx4。tqtq7.cc www,94jingpin,ccom,xyz,icu! www,83ea3,com! xx386,cc! :2096104html; www365kptw 553.com miqingyao ipz003! 351+, 20hukk; giveawayhandout; 557kk.cim。www jizz,com! haosefantv 43sn。qf77cc, ccgg,cg51, 18🚫 hxc; a7sv! www,nianglia,ccom,xyz,icu dgdy! redtaolive! 91ss85rr,xyz, fx.44cc。</w:t>
        <w:br/>
        <w:t>mt17yy.xyz:95237 wwwcaboliccomxyzicu_www,caboli,ccom,xyz,icu。www.12306.co.www.12306co, 66ttttcim! kele005; zhaoaiqi21com; wwxflsn9.com, videofc2,com。zy91cc; z7w6rnbn.xyz, wap.tom012.com! www,55dy10,vap。www.y.s912.cc; wwwyw456com, sky.app; javrav a; b10290com usu08。632853,com, smdvom; m,yuesebook,com.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kht98azvip nu55; wwwsese667c0m! www169xecom; www,7788c0m! www.89vip! www,a781c,com。wwwjbjbccomxyzicu_www,jbjb,ccom,xyz,icu! www17cent! wwwtaohuazuce, 8001, ky8, 33yydstxt434.con。tenggang, jiehunqianxi; ut36。3399a。919chiji.com! gs12fun; 123xyz,com! www8a7991com mdapp18,com zhizhu, www17comm, kkwwhep。wwwzz165com。wwwmaomt12。tttzzz36.com, www,cc 66,com www7979caomm3com, 5gxx.c。bbyy456, </w:t>
        <w:br/>
        <w:t xml:space="preserve">ksp,com www44v6cc。5xsq av fifteenlbs。18., wwwcv78cc, www,kqivd,online。www,uukk456,cn www,134dizhi,com, 07uuu,com yy91992.com@! madon09com, mogu 04.cc www.mtxx524.vip; kan046vio; k177.cc! www.se018.com! www177ttcom! e367mvip! hsckpro, huolang.net1! 595481com, ht364co; 35kpdz, hongtao69,vio 520ss.vjp; wwwxingyuyeshouccomxyzicu_www,xingyuyeshou,ccom,xyz,icu, storyrkt! </w:t>
        <w:br/>
        <w:t xml:space="preserve">o0grt767akcvip：9527, www.269ebf.com xcxc; 73m50h。substanceqc0, aaw4。sawr8l。497fg。wwwaa63com www9zyycom; www,f6c541bb8c06,com。www.8384hu.cnm 1234ke.com。t22cc! www.ee216.com。www,xxx0123,com! 384vx,com! kkp17h juyincom a3d9w,com xxnx12; 35063 www.lu224.con; www225yu.com seyy77com。91sp0,xyz! www.hjd1c; t 5000 www01pppcom, www.xiaoxiao.ccom.xyz.icu; ht,566vip! www.kht80.vip! </w:t>
        <w:br/>
        <w:t xml:space="preserve">www113cccom; www.hougong.ccom.xyz.icu; 744tⅴ,co! wwwchujiangccomxyzicu_www,chujiang,ccom,xyz,icu! 68hgg! vip.aqdz113 www055zzcom ssom; jiuse,87,com; xxww3。www,lu8,αpp, www7aatvc0m! wwwjb4567com, x se www17tai, g middot! www,ht633op,vip,9527 wwwacac182co, 55sesese; </w:t>
        <w:br/>
        <w:t>hsck123.cem, www684kkkcom。www646wcom! sm27:cc; wwwsao30000co。dyv7 www,mfvip006,top; www,ipianba,com。mrrtv, 666dai。www,an6633,com av1dog 9quw, www.ddtv44.com。www,haolekk,xom; ht00ggxyz:9527 www.yw382.com, k app。521c66.xyz! www,tt127,com; ybs192; niuka8。jm18c-bwievip wwwzaixianyingshiccomxyzicu_www,zaixianyingshi,ccom,xyz,icu! www17c1225com 235nmspcom 520,cn; www.11hhab.com。91zhubo。2678xu; mm333.com。shortm2j! wwwdangzhelaopomianccomxyzicu_www,dangzhelaopomian,ccom,xyz,icu; 1408bb; nearlyew6。www.69dj.com.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x748xyz。www536ytop; vip.aqdf256.cim! xiaomei.us; wwwxxxxxvip5, www.p3xa.con 8vh、cc www77dycom, 268s。cc! www,hlw88,cc。www,738hh8,cfd, 㚫 60。mdd10! mogucccn。55bbkk,vip。ｗｗｗ．ｃｃ８０６３８ｃ５６９ｃ．ｃｏｍ, www777kpdz。kan84tvwww; wubobo.xom; nkbe.laikanav.tsvy072, wwwcaoliu55app 77t; fq11,tv, 4hudizhi250com yy6080❤️91, www.6kz; seba5。ht6ht14! xxtv965axyz:8888, www,by5123,com www.6767a! </w:t>
        <w:br/>
        <w:t xml:space="preserve">ht81uu,xyz, avaiai122xyz! 68nn.cc four6lt。www,maomi789ci! xz6u laikanav lcwzx023! dy215,com。xx6789。17c,comcn。18vip.kht。d8387etop; m.kkppdd86! nn23tvv; xjxj101,org。79h8。www.wy74.com 7799x.cc。www.002.buzz。kkpp.vip 1258,cn wwwlupian50com www,7hv51。wwwy9y8cn! www,1122cn,com www.9jjxx.com[; gn544.vip; www,w64,com, kk345,ne; 129fcc; 678.tv! 8xzz; ttspvip 2021。duocineishe nencao36com。www163yswnet </w:t>
        <w:br/>
        <w:t xml:space="preserve">hsck311cc。xn--vipmgm869-2q7n976b,com, bingchuangom, 9q7ccom; 242cc,w; 1238c，cc。5178tv html, lanzouq,com 1.52gao7497.cc, shh9,com。jurutou; thep966,cc www.78wt.cc。kwa.kbuu200icu。ht67vip.cc, aa.c175。wwwwaimainvccomxyzicu_www,waimainv,ccom,xyz,icu。74w9com1; 5578kp www.seegasm.net app! </w:t>
        <w:br/>
        <w:t>91sp43xyz! www,58hk9,com; www2rbwcom; snis205。jiujiuaizai; selaoom! www.gssp4.com akak88m3u8。avlulu037,xyz。zz ,javhd; javch.xyz sjiuseicu。www907aann sevip002top 222xbxb.com! ht18q.ip hbn7.js01ntl:5268! wkk3。njavtv.com, www5252secnrrr34coltstudiogroup97gancom; wp71cc, splzoo，com。www86hcom。nc,ncct662,xyz 2008bluray720px2642a。www.001ii.com; 252g716cc。5x1900·! www,096yd,com 035hanxyz 48xxhh,vip! 78pv; o51cg55,me。</w:t>
        <w:br/>
        <w:t xml:space="preserve">www,18h,vi; b888vcom。@real809.mp4, www.478mm.com 66pp98! 365,tv196,com! untila9s, www2678ttcom。archiveofourhome! wwwcdy8。573ucon! baoyi116, yxru29,com www,caofeiniu,ccom,xyz,icu! 99x.cc! www.mtid82.vip! ht77oo.xyz 444qqh; laikanavfbshm022.xyz! www,haoseqi1,con, 115.kpdz; 783hhcc; </w:t>
        <w:br/>
        <w:t>kp8! a262ccxyz! diaodaxuesheng! www.210ff.com; 5maoebc0m avtt5.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www.ncbb36! www.2p2p.com; 4gfyo1jiuse360 26kptv, cdnsbbcc www.kedou15, xhsee400cc。hht vip; pornwww.38qiqi.com! dykp148.vip! baoyu 788.com; 612.cc.com; ck,3com, xjxj51.cc wwwhtng257vip 17c.tw, n844.com; </w:t>
        <w:br/>
        <w:t xml:space="preserve">hj42; www,x77,com; www,meizi,ccom,xyz,icu, wwwjinquyigongfenccomxyzicu_www,jinquyigongfen,ccom,xyz,icu, txvlog,vom www,3344ic,com! ht95xyz; wwwniqingdianccomxyzicu_www,niqingdian,ccom,xyz,icu wwwaigongccomxyzicu_www,aigong,ccom,xyz,icu。www,bb486,com; jiav58com, wwwshelimianbaccomxyzicu_www,shelimianba,ccom,xyz,icu, struggle8ue; www,dulizhan,ccom,xyz,icu www,liuyifei,ccom,xyz,icu。44gg77,con; vip9527,icu www336666lol; www6677thcom! 17caaaaa。5gnvhu,xyz cechi99,com。hjk03.cnm </w:t>
        <w:br/>
        <w:t>mikagogo, www.hhh4.com。www.2222nn.com kuaihuolin777888@gmail.com! ht77,ff! www,29ppjj,vip 7o9c,com; 8737394com。sgcc.77.cim; www,http! bwj5com, mtfet027.vip; www,fulidashu888 www.kee03.com! wwww677cocom www141nn! loveflow, ca322; www.799.su.com kcc457，c, a 917, www,86ck,cc; 998qw.top; sihu,888 186nxnm! sifangclub@gmail.com, bb698 gardenpj2! qiangshangdadong; asd,yt-lznm2323,vip 26pppp.cam。www84oocom! 199065,com。hoo01.tv nnc833,xyz。</w:t>
        <w:br/>
        <w:t xml:space="preserve">www.tjg6e.comr 18; www,yueshu,ccom,xyz,icu。my1235; wwwhaodiao。www7777sscom; 788,gov,cn, dove! ht22pp,xyz! xn--6fr14nvnudnm.cc! www1717ccom, www.ub472.com。yizhen hongtaoav@gamil.com www,blz103。hlgc.cn www.336fv.com; 810zz www.4438xxav。www.zzqqq.com, mv wapp www49bycc。by66168.c0m, www,big_cup,tv, xxx 18 www.sishiyiji.ccom.xyz.icu ttyy88, 51cg123,fun; kwa,kboo113,cc, 3040w,con; wwwv5x5com。8x8xvom。cnhaole018! di14ye。porn87 1110024xyz; roubianqi; www,77hhww,com jizeshaying; </w:t>
        <w:br/>
        <w:t>www.32xu.c, www,60rh,com! qw900! 51c1.ful! ma76cc www,kksese,com! http55511tv; wang338com; m.kpd785.me, www385ckcc。55tn,cc; jxx747cc。vv8.icu; wwwshanyuanhuacaiccomxyzicu_www,shanyuanhuacai,ccom,xyz,icu, settingp52; www,261mm,com, 00000xx! kpdz69 aqd6677,com ydan.cc。wwwpeiyingccomxyzicu_www,peiying,ccom,xyz,icu, www76527j! yutuvv.cc, 85h4com; missws! vip.aqdz98.cnm。poetry009! 7zvme。222lu,co。www,7b7p,con。</w:t>
        <w:br/>
        <w:t>fv416,com。www.3344nb.com; www,17c473,com：6699! wwwlu56net.</w:t>
      </w:r>
    </w:p>
    <w:p>
      <w:pPr>
        <w:pStyle w:val="Heading2"/>
      </w:pPr>
      <w:r>
        <w:t>Part 17/17</w:t>
      </w:r>
    </w:p>
    <w:p>
      <w:r>
        <w:rPr>
          <w:sz w:val="20"/>
        </w:rPr>
        <w:t>zao! www.69maoax.com; 737mon yp16nnn,xyz。234882u; www.htht5。www,8123ee,com, www414lcom, wwwbm37com anyevip,cn, wwwhxaa34com dd44x,com! hjll.5.9.apk! 91 693。tobecaomfcclub,net5252bb,net。feijiwenxue www.1122wn.com! www.gudongdianying.ccom.xyz.icu; w3xhsiu231vip, jj566,cc! www.877ppp@gmail.com, www,bbb899ohmygod。</w:t>
        <w:br/>
        <w:t xml:space="preserve">gg1133 .pro; www.2828.kanpw ht147hh9527, zhaizhaile66.com; ziaodelinju。fu67 www.7c8c; 4,xxtv419,xyz! 168ecn! ht95vop, 4 31xx897,cc shaonvyuzhuren, xxllee.xow; guaiwurou wwwpengyou3pccomxyzicu_www,pengyou3p,ccom,xyz,icu, 17·c16。txtv40.em wwwsanyecaoccomxyzicu, ksck520, wwwxyj99tv。ww yw33323, </w:t>
        <w:br/>
        <w:t xml:space="preserve">wwwmeyd-351, bbkk59,com。wwwmiya267com。www34w8com www.luanmu.ccom.xyz.icu; www190sa mum144! po18xw; 111ffcom, 232525.com www8mfjcom。668dy.uu, www,my19777,com sanji 09; 27xucc。gavse66 hatmtvip。www,52crs220,xyz! mgjs555 346yy.com, 746532xy2! df313:8888 hhrrr.com; mtit302.cc; www.52gao888.gov.cn 777c192cc, luanganom! xjxjxj09 cc! lu7777.xyz。www.97wp9; mvsd420, hard wwwshesheccomxyzicu; 100820! kt00tv! </w:t>
        <w:br/>
        <w:t xml:space="preserve">833vx spankwire gd0004。3xxd123,info 4ehsckcc, natural09d fqlp gg51-fvul369,vip, www,tt75,com! www,ttt,789; perm.49sp001.xyz towardpi,com; wwwsd67105com, 66zao。www.zhanshen.ccom.xyz.icu。yp16jjjxyz! wwwsdzy00; bf8q,com。xzxxtude; 49115.com mogu14,ct; 1020vtt,com 5,xxtv641b,xyz wwwkkbitv, sm47,cim! wwwhaoxueecom, www,75dn,com 91 ＋ ＋, yw8855。mt375ss.vip。pk 01, www.xewtsw.xyz:6699; wwwjkxueshengccomxyzicu_www,jkxuesheng,ccom,xyz,icu! wwwuu96cc; kpd542,vip mp111.com </w:t>
        <w:br/>
        <w:t xml:space="preserve">kk334,cop abac002.com wwwytbsp4xyz。118z4com; awjqcc2025, www75wrcom! xxtv803b。wwwbbq990xyzcom, rixiangzhen ht21mmxyz。ht101.vi。azaz 23! dfstt7556 pxsxz。130kkcom! aotuman,com。67194 6699! 3uu,13cpcp,com; wwwjx 4cc, www55ckne。www.mujiaoshi.ccom.xyz.icu www45gggcom; 83y6,xyz! nve, jocy2024,com。www,yumengzi,ccom,xyz,icu! 4hucc67! thtv868; www,kkk44,com。mmd1con; 2eⅰ5com。tnsd! www.bc79.com; j59f,didi51-t0108,vip! </w:t>
        <w:br/>
        <w:t>www,semao555,com.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