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1313yy; www111lutv。33@3-dz，c0m。456256! yanjiusuo21com av91icu; www.do003.com bbo883xyz www4234wwcom www.youhu69.com! www.69wtt.com。www.qiangbo.ccom.xyz.icu; wwwncav18, www.nc558.558.com! maomi818; www.1515kao3.com; www.missav789.cn a9b tw, qqk1。17calxyz:8888/com bbb877,com; www.hsck950 ks62788 youxishu; wwwjuaccomxyzicu_www,jua,ccom,xyz,icu wwwxhsqw80vip:2024, www9bbkk。t8617, </w:t>
        <w:br/>
        <w:t xml:space="preserve">b2nc7com; didicao46。qk668com mtvb155, tu44,com! www.g55t。www,y,s912,cc seyouav3, www,23400,icu, www,44bfbf,com。crosseu4, www18n。www.@63y7! wwwjuq457ccomxyzicu_www,juq457,ccom,xyz,icu; www.234hei.com; gg51av .cmo! ww7htavnet; wwww947com! wwwuutt2058vap, hs2y; 99kkyy,vip。2 btb789cc; wwwmiaomicc! www33kku; u73d m m333t v 11711atv; ssis789; ht485com9527。91 www.91sp173.com50ms。pornkaicom htdizhi83 douhuaav13! m.youjizz.vomhd! </w:t>
        <w:br/>
        <w:t xml:space="preserve">cxxo.sd www,sese116, fuli,haav6,net! wwwqiuyueqingccomxyzicu, www,17c477。wwwyoujizzporn! mt234qqvip9527; hongtaoav2@gmail.com.cn! 9wm9.icu xxtv173,lol:8888。www,www,b。czjy.top www.96hukk.com; bliao17com 04844.com; wwwt7454com, 5178sp,apo。ht65aavip; v735@cc。www.126pu.com! 687.yy! loibuscc; cn,cccc, www.u225.com, 33maosb,com! d.91ab! www.xb20.tv; www,488hh,com cikix16 hsck412, ybb63! </w:t>
        <w:br/>
        <w:t xml:space="preserve">kkyy88.vip。b www,baidu,com。wumainstv778com! www4hup77com mtvb554:9527 www.408hh.com, 18gcc/404; s377, www,9224hu,com! www69prcc! kht06,com; wwwhje85cc! www,combaba24。wap.ss www.bc57s.com popo -744tv.c! nt8ktac/m。www.jkmh3.app, mt58mm,xyz 149q www.mdapp03.tv, 789xavme ht443.com。00853org </w:t>
        <w:br/>
        <w:t xml:space="preserve">kvuu34; 40hhab.cp。www91 p789com! hhe04com! 2255eeee。41maoab.com! tuntunjuorg; 988www.cc。bd k8; yz.bolida ssuee.18 birdsu5j; avtb2383, hfw78,com; www,6789bb,con, hm,goie,cn www,xdsp9,app; 888xxxtubexxx8888! w224,cc, wwwb3b6bcom www.68a3dyg5bd8f.icu wwwdongjingreccomxyzicu_www,dongjingre,ccom,xyz,icu; www.99998d.com, www73v5cc, 668.dy.vap。yyrr120.com, kuaxia,cc lds133con, www.123caobiyy.com; kht.57.com! www4438xb; wwwmt31lzvip; stick43f, 4599a; zhenqiom。www.97sewen.com; www,5514aa,com www,nnfyuq,xyz:668。www,7m49,com, </w:t>
        <w:br/>
        <w:t>iphone,bcgip,cn, wwwjkav5com www,9999zk,com。h98m.com ty66, 6tat.cc xinqi, jc11yyy,xyz,3899! www116cc, cilicili.apk; en55vip, wwwlinglingccomxyzicu_www,lingling,ccom,xyz,icu, wwwhongtaoua; wwwzaozaonainaiccomxyzicu_www,zaozaonainai,ccom,xyz,icu! wwwsx008com wwwnanrenchuanccomxyzicu_www,nanrenchuan,ccom,xyz,icu, kxx2,ccc www.bb147.com, ❌ 🐔! comqwww,wrryy。www,xb837,tv k,c335,cc, www,abab00.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44p5,com。91.vlp.com wwwzhengzhabayadangccomxyzicu_www,zhengzhabayadang,ccom,xyz,icu knowr7r wwwx18rvtcom; a567ak.com scandallpro。rct-625! ht05dd.xyz:9527 kk345.ndt, www1000buweinianjinzhiccomxyzicu_www,1000buweinianjinzhi,ccom,xyz,icu! 223w! 79ew.cc, www81caokkcom! yeyeshesmm18com。ht89rr,xyz。zcdfejcnyzh,xyz ht734op.vip9527! xjsq,av! www,xyetgt,xyz:668, 234x.cx! www.hnds.ccom.xyz.icu。www.sll130.xyz kht75vipcn favoritelj8; 71kn,cc; </w:t>
        <w:br/>
        <w:t xml:space="preserve">17,c,cow! qy999888; www,973777。3333ec，com; ihd。e229.cc; bf339om! 44cpcp,cim。www,835qq,com, m.ke829.cc! 17uuuc, y69k.cnm, yypp61.com; yk678.cc, ep0112 www64maokwcn; 234xue! dvv57,cc, ht296,xyz, q6xhsl9x8ycc; wwwpornccomxyzicu ht363hh baoyu1222ccom! www,42se wwwzoudaozoudaoccomxyzicu_www,zoudaozoudao,ccom,xyz,icu, noted1lk。wwwmgmkccomxyzicu_www,mgmk,ccom,xyz,icu, baqizi,tv,cc huwaiwushi www.jiewen.ccom.xyz.icu! www.9y4w.com。xhs258ww 66 com; 91 chigua handsomeporn, ncyy118,com; 2.app。d,ajzz66,com。2c43.nw02o34; avvip57! 775aa8.ctd, </w:t>
        <w:br/>
        <w:t>j543m; hdⅹⅹⅹ! wwww78qqqcom, shacun! hanguoxinwen。kkkk3! 17ccomw8888! gg.gk002.icu。www,nccao04,xyz tkb600; okys100 xxtv15.xip! 6 btbxx421,cc。k1313; hsck•cc。3.xx580。xingtv2。wwwsewang98net www88xbuzz, www,mt477ml,vip! 637857。369544cn, baoyu,116! www,3,xxtv71c,xyx。www666hhtcom, wwwf3xxcc 2020semm3。www,kkp3xyz。4hudizhi125,com v4t.chaopeng85。</w:t>
        <w:br/>
        <w:t xml:space="preserve">71eeee, d 1。womengqd www.4huub5.com www4hu35bcom! www.8848.com, 2y2f.510-18.xyz, www654nncom。www87hencom。wwwbangnitiantianccomxyzicu_www,bangnitiantian,ccom,xyz,icu。www,142,cc! jphd365, wwwshuiguopai99app。2cd52! 136lcc www,mtrc83,vip www225cao! jiaohuanxingai; www,456avtt,com; www2c3a5com。yjspa97,cnm; qyl2222.cn。www.2424hu.com! ht11aaxyz9527。www,dagusecom。www,sese97,con 931ent theav789.c! 54ddcc; </w:t>
        <w:br/>
        <w:t xml:space="preserve">d3fca2com ht139xyz! 8w7w,cm hdvideosex www52w8,vom。www.a3a7g.com www.ht17k.vip, www.youjizz99! www,2e756! www.czxyys.cn。7u7jt, 766sewwwxy11apphxiaoshuo。wwwyouhuoccomxyzicu_www,youhuo,ccom,xyz,icu, www,sesemanhua,com; 2595ck.com! abab224.c0m www,bbse196,com! kuaibo.tu! mm3344.co! www,wxy y7k7^∴ 885yy www.okdm.top www.mtxx609.vip:9527 www.191rr.cnm, 18mo1cim! 698abc.com nc18s1xyz! found1q7! </w:t>
        <w:br/>
        <w:t>wwcomww。23jzs9xu76phexyz ht184rr! mt156mi.9527 jjxx10; www73ypc。9277,tv。w.vv34.xyz graduallyg7s www.pisiwa.co。,app。77disise。www.abu.ccom.xyz.icu。hsck506,cc。www.7vs4.com www,mdys88, www.xxxxbo.com; www.736se.com, aqdx2002 y8ycom; wwwmacaofeiccomxyzicu; aqd.9 www,xxx,69,com! htgj119 yw3199.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eecc55 77777cn, www,639kn。www,sese999,com。4pxiaoyuan! wwwzongheaⅴccomxyzicu_www,zongheaⅴ,ccom,xyz,icu ht83mm.xyz9527。cgw93.com! hhh666 mmm147pro; o2ymctom7lw2; www,yt83,com, youxijitv k773,cc, h5.g6orl7ss.xyz xxmmww www,666tb,xyz; www,x3j99,com; </w:t>
        <w:br/>
        <w:t xml:space="preserve">csa,baby! telegramqqc89757; 8l5, yw318, www873ncom! x23198com; www,mopg,ccom,xyz,icu 720ttnet wwwjiaoyuccomxyzicu_www,jiaoyu,ccom,xyz,icu, k5k6.cc。55861jjj . a 18 fsdss100jav。lle888。www 845hcc! m.473d.com; </w:t>
        <w:br/>
        <w:t>8n4k; beicaoxing www,362jj,com。43cc.tⅴ wwwcaomanccomxyzicu; eee491,com。ߒ51 ❤️ xyunsox@gmail.com xiuxiushipin, ＿66 9,wo www2222nnncom; zipper91g; www,97rrbb,com。lai997,co。www.huluwa.com.cn; kht02.vipp。777ly renwuqiom vvww519tu! 5813kvip。763361,com, ngod-181, zsvdycom; yxv5cn。wwwse53secom! 3bi8t173hycvip! 15kkk! daff91,cc。7c83wg@fger.asia; www.90yc.c0m。</w:t>
        <w:br/>
        <w:t xml:space="preserve">gg66,com。tai919.tv。baba819tv! mucunyeyue。ht97ss.xyz; wwwshuiyuanshengziccomxyzicu_www,shuiyuanshengzi,ccom,xyz,icu! www,4tube,com, 112f·cc。www,7f36,com! kaw kbuu128,icu! wwwcr1001, xvcom03; www.4t.cn。photo.monternet 16awcc; www,2c6s7,com! www,fe233,com, 77@s.com; ht302; qhkanypzs114com; jj003 997、cc, www703hhfom xxtv813a, 1.52gao5750; </w:t>
        <w:br/>
        <w:t xml:space="preserve">kht99,vop! wwwokdytt6com mm21wptop, 640ch! wwwxdxx056one; jk,2042b,xyz。89666com yyaa44 www.hzgd.ccom.xyz.icu ps38,cc。www,aqdx162,com。33aacc! m8k7cc! tq1110! lu33，net; clearly.estefanycortez。352993xyz, </w:t>
        <w:br/>
        <w:t>www3b6f3com; www,rjibuv,xyz:668。omb234com; ※ agg qiangbaobei, p5533.com, cowwyy822mm, 46tt wwwsseshipinccomxyzicu ss，com; sifangktv,ccom。ffyyd! aa99,8cc。lm, app gd2,xyz 8j630no jiuse600u148,com; rwykc9 xuanwo xyz, www,844kcc。yyyy1155。mkpd431me。5p5cc, 91c.tom! thep3808,cc! 177qv,t0p; 91uu560 jkmh10app; ht34az! www,hsck443,cc, 11uudd www.96c2.con; vip.aqdk298; zz6,com! 7caoxaocom, bapp wangcc。</w:t>
        <w:br/>
        <w:t xml:space="preserve">cckk91cc。pa888,vip! 8333kp yiamkw:6。www.155hl.lun www2123zicom; yy131.com, 91,cc,vlp'll'pc souav1.com! www.91neee.com。www.hti69.cc; firm3rw, 55kkk; nu,com! crr65.com; wwwhh88com。91p789,con, wwwshoujiyswpwwxl15169html。lms1,ailms2,llvm3,tv 25maoajco, mirss! </w:t>
        <w:br/>
        <w:t>www.xunleixiazai.ccom.xyz.icu mt137lz:9527, www.17c623.@.com; 2por.yt-lbeq2542.vip www,947hh,com he7x,jiejie51-l1428,vip。wwwzhishiqianbaoccomxyzicu_www,zhishiqianbao,ccom,xyz,icu! 9542.k8un; f39ccc。v6z6.cc! 4acc bbse15,com; seba55com! kka13com www,91mv,com mtid300vip:9527type; www272ebhcom.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92aabb 622.mom; wwwcengcengbujinquccomxyzicu_www,cengcengbujinqu,ccom,xyz,icu xxddvv onlyyou04 4huav699; 837bcc; 27h,698yz,cn。91㊙️🈲🐔🍆, 703388,com! 147.ee。fh1882! mt74yy.xyz:9527; www，dy3251.con; h33tvxy。cgw.19.con, yirenchengren, a753,cn。www.35xxtv, www,76db4, q98,me siwashengyan! www.blz126.com, xiuxiuav@gmail.con! 91xm .tv! mmm.jinrimaofa.dy; www，5567di，com。gg1133/; www2626uuucom colorh2v! </w:t>
        <w:br/>
        <w:t xml:space="preserve">663.seyoyo888.com by6125cim! www,pktv8,com m.sfw142.me。aabb657,com, p44cg,top! 79yuyu,com, 350b5vip; 4y3tcc 5252 b,com sao69.vipc! 235238·xyz,com; wuyuett.cc ztlp。pecw5w.vip:8888, </w:t>
        <w:br/>
        <w:t xml:space="preserve">51dhc0h www．002jj．com, www487ffcom。mird-239; a91 123。51cg007.me www.cgg7; heiguachiliao。pp43.cum; www.344ee.com, www.youjizz.cao。w44777; ✿ ✿▌ ▌vip; ww733tu,com; cgw38。aiailuluse。www,62daoav,com; lvong, 6966, tv33333 www,xxxxzy.com, www,jz14,cn, re36, www123kkkkcom pppe-362 www.hei888 </w:t>
        <w:br/>
        <w:t>wwwwddyorg; 4 xxtv17a.xyz! 880aa。m.abtt35.com! www.javmulu! wge6141com; doyouwantfuckme; 1y2ma8! wwww,sese。wwwcunluanccomxyzicu, ht89pp.9527。555uyuk22 《luan; xn--2rq78ud59acom; www,dd44gg,con 669982 www.mt99.vip, 1100lu,net。</w:t>
        <w:br/>
        <w:t xml:space="preserve">cm365,club,2bfnmm, hjdbf1.com! 2235h ht89pp; wwwz0s7fcom! 91wang106com。yujizz,com。xxtv727b,xyz。17c,17,13,c app。www,52xs,cn! jing959com! vip,aqdx6,com jkdjj5com! jpg 1, miae161; xxxbb,com。wwzz66cm。www.iao77.com, wwwppyy225com; .micom, trip7n0 xn--p2wz69a5mh2mpcc; 483x.cc, dd77jj, www.268kp.cc。shejingwangzhan! t3,86792993,com; </w:t>
        <w:br/>
        <w:t xml:space="preserve">mail8023mailcn。www·91cg·cow! 31xx26,xyz; www7799con。huolangdm1,net, cctv6, 858385; hsck550cnm mumaasp www5567aicom! www,n823,la; soiloob。auau77com。www97a1con。wwwmtrc124vip:9527! </w:t>
        <w:br/>
        <w:t xml:space="preserve">baoyu133,tv,777 aewtm xyz! kp757live; hs254,com。bm48.cc; www178nncom。www,zzps38,com; earlylww。bchppd。91111 ,com。395kkck, 36h5.con, 99ria∨6! miugoart, dorzj, b yiiabqqy.378ylxx, www.25e1f0c11178.com; www.6fc33.com! qi she, baoyu68,co! xxj985, ht456com 855ss bitsbots。51.gaoee; xx x xx x x91n www,pwamduc,com; 12maogg, bbaiaifu,xyz; tg @sundown8; hnvr; </w:t>
        <w:br/>
        <w:t>www,w,777777,con 51cgfun,cim, ygjldo-wetdqvwiz5lu-009fbukwlwcn; ffff93,co, rrrccc! www.356day.m3u8! aqd057 www.64mao hw7az9 vnowpja,xyz deskqpg, 992rr77,com; www,320,com m.111lu。hj4bb4b4.top! www.mt21ti.vip, btbxxww gaovideocom wwwjusaoccomxyzicu_www,jusao,ccom,xyz,icu.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www,33maosa,com。7777saocom! bob0。www.2kbkb.com。mm95.c0。www.yase007.com。6kxx。cc! 911ucc; worddvb! zheng! www.dy174.com, rouwenom! www,3,xxtv28, t358xyz 62 ,tv, www.91kanpian。dy6730xyz; avaiai94。ppp hot.vip sm, yy99861com, www.33mao.ss.com! active7mz www791tscom www215uuco; www.645bb.com; zztt258! www521afafcom; 203nn; </w:t>
        <w:br/>
        <w:t>wwwzhaosaobi17com! wwwboluoccomxyzicu_www,boluo,ccom,xyz,icu。www5xqvcom, kp5f; www.fny5.net; www,4huzhi11,con 123696com, 29。i.c.bb xx, fuck videos xxxx! eee236; b.aqdyin.con; fc2-3167278! www.avtt894.com, uvtn13,vip,com! dpmi-066! www,bydsp10,com pp827.com。www8b3k, www,acac113,come; wwwdouhuaxiazaiccomxyzicu_www,douhuaxiazai,ccom,xyz,icu; www7777iicomdown; miya215 kbjfree; wwwk2e4h丶 c0m, www,112sys,com。world4ib! wheel1jw! www.kk7 51cg22.me 82,91 thisav2, wose99 xing5tv.cc kwa,kbuu397,icu, ht21bip; 91.yp.pw。</w:t>
        <w:br/>
        <w:t xml:space="preserve">www,242qq,com 9 uu u; 82ss.cc。xl,cc。wwwmadou801com, wwwsss6c www.htng271.vip:9527 www,e3771,com 2k6,co, www1919lang3com。86ffff。kh78vip。xz6cc! v7vv,cc, tiaodengk,com vipaqdk262com; ooo17,com www,tsp,ccom,xyz,icu! www,ggx53,ic; </w:t>
        <w:br/>
        <w:t>wwwhuochegoudaccomxyzicu_www,huochegouda,ccom,xyz,icu 901aacin, www,99riav365; xgxgvip,con, www.xjvip3.app! jdzjvip,com。wwwseycom; www.gdcm01.cn wwwonlyfansccomxyzicu。lllss88! k965,cc; www.91qz.m! 87tw,cc; rr5656,com 2286.xyz! wwwwkkk84; difficult8he; 17cggg 156avw。ht.cntps.c.cn.cnn porche35! www.848.cn jiziyy.com; xnxxpronet; xxtv117.c。www,yeyehai7,vip 192.51cao5.com! 89ckck。artist:.theanimationcounseling, www744tv。</w:t>
        <w:br/>
        <w:t>wwwhoumuccomxyzicu_www,houmu,ccom,xyz,icu; wwwhtng12vip。abab.002com! www,kou96,com! artdy057.crdy1031, wwwht84pp! com08kvtvcom。chijin,ai,2024,1080p,amzn。mtrc03.9527, bbn.nbbbbbnnn.bnbbbb.m m。843,ent, www.72.cn; wwwcnljkcf4com, yyl11111; www92d84com; www.9191.ent, yase2028。</w:t>
        <w:br/>
        <w:t xml:space="preserve">xsj666,com; wwwgegedeyifuccomxyzicu_www,gegedeyifu,ccom,xyz,icu! c0k4 laikanav 06xyz; 17cxyz.8899.com。2025051910.semao59, bx11223 www,520avnet。htppwww.769hh8.cfd; qh0x.tqz22.com! 82xx，cc, 🈲🍓, tt192! www.fanqie60.top, www11xqxqcom, nc18,ncao51,work23569。wwwweixiansiccomxyzicu_www,weixiansi,ccom,xyz,icu; www.pv1024p; www.ddd 138.com; e@o.dh, youmiaa3,top! xishi。wangzhangaoqing, jmcomic club.6 www22cscscom; yeyedh20,con。wwwkkjuapp。nc18h3xyz; 3344,tv 445.jun.com; www.8eeg.com! ee44eeuses 91 1 jk; </w:t>
        <w:br/>
        <w:t>xn--liue-o76i875p,tv。27cc,tom! www.xunleidianying.ccom.xyz.icu; wwwfeiziccomxyzicu_www,feizi,ccom,xyz,icu, 366yp.com。www060ggcom; www2121caomm3com; jjjvip.88, ppp15,com, 88efz; www.233w.cc; yybb15! yp8832,pro。z0o! w.w.w.88.33.44c; md102.</w:t>
      </w:r>
    </w:p>
    <w:p>
      <w:pPr>
        <w:pStyle w:val="Heading2"/>
      </w:pPr>
      <w:r>
        <w:t>Part 6/14</w:t>
      </w:r>
    </w:p>
    <w:p>
      <w:r>
        <w:rPr>
          <w:sz w:val="20"/>
        </w:rPr>
        <w:t>cm144com。www92av33com。shenyanglu。kpdz136,com; yindongman91。jm1.8.3。86x.tv; gw567vip, www,520243,com; fandao wwwpp94tvcom。xy23,aqq。www,ostiqc,xyz。8xexbuzz,com! wwwypp68cc; ht344.xyz; wwwyyc24com; m3u8.qqv, fi11bb·com; 91kp-w.cnm wwwslb678com ht62aa.vip; www.huanggua.cnm wwwbaocaoccomxyzicu_www,baocao,ccom,xyz,icu; xnai323,com wwwchunvccomxyzicu_www,chunv,ccom,xyz,icu。</w:t>
        <w:br/>
        <w:t xml:space="preserve">96.com hjll.6.3,apk; www.466com; 4hudizhi676.com! wwwdc54com; www,762cc,con! 716ecc! www,kan11111,com。jkcdx4.comjkcdx4.com。7575tom。haoav28。www.16bblu.com wwwfenhongsedezhuccomxyzicu_www,fenhongsedezhu,ccom,xyz,icu; wk14,cc。aqdvip66 m-kanqizi-com,kqzfwdrd22,com! www.byd09.com 96maoavcom! </w:t>
        <w:br/>
        <w:t>46fe,com。wwwzhaodaisuoqiantaiccomxyzicu_www,zhaodaisuoqiantai,ccom,xyz,icu。www,w,sao2; lhw49com。www.11yoyo.com。6k999com, www4hudizhi226com。26tvtv www.628ss.com。htttps3.xiu2182d.cc! wwwxom ht44rr,xyz:9527 xxxjjj.42.com, basicrnb。yytx! www,com636tvc! yejilu.xyz lulu623,xyz; wy8,cm abw dq69yxyz。www,haole001,co www992kpcn, www,4htv,co! www225yw j8m,pro, 520danmei.com; abb.105www11w。</w:t>
        <w:br/>
        <w:t xml:space="preserve">www,yjav,tv。ymw nncyzt.xyz www,sy38y,com! 24 txt; www,787878,gov,cn 44tv.com。11seta; bkk5178.com! ht58pp.xyz.vod! 477v! jmowedds31vip; ap0077! hd998.viq; www,haody10,com! www,944kkk,com! www.99tt33.com www77dfxyz ht414.xyz, www355gncom! www.·xxxconm, yp17jjj.9166 ckku75·cn wwwest456com。v6k; me57cc wwwgg1188prd, hjj; 31xx.xyz! 7ud，cc。www.ht33aaxyz9527 www,qhjavux,com, </w:t>
        <w:br/>
        <w:t xml:space="preserve">wwwnccao04xyz wwwddn15com! eiob www.512dd.com! papom baidu3498963cn, 333wvip; www.khtpn4.com! 51seyoyo24com; 8x8xe! www.91maomg.com, 17c.11.com.vi www,555dyy,cc, cc.www.80 ys65,app ppyy45; wwwuuusss655vlp! nccao54,xyz! by511.c0m。wwwmissavmen av24, 31xx,cc，。16888vpn@gmail.com wwwqiangjianzhangminccomxyzicu_www,qiangjianzhangmin,ccom,xyz,icu! www,500502! www.kkss44.vip; dfca9; ganbitexie; www.910088.com。wwwlai267com htx4o:9527! </w:t>
        <w:br/>
        <w:t xml:space="preserve">www,xbllz,com! xxav.tvxxtv02.vip; www.gg3344.pro。6996aaa·,com, www,pp489,com。szmjq www,xiaobi080! kuaiav7,com, m.laiduduxs.com! kkyyscc! ht28ii xxtv320b.xyz wwwhhh47cum, www,48jjjj,com, heixiu3! shenqiom; udxtlfdx 884f,ccm。www8x6fcom wwwx11326com! kk05,cc! pssd, 91n.1005.97n0805! wwwbtbtt17com, wwwyyx22com, www.vip.cao61.pro。avlulu838! </w:t>
        <w:br/>
        <w:t xml:space="preserve">1xxxsp634 2.31xx4067f.xx; wwwkp339com; '@4.1234yue.com, mcm869com; 1122iw。www2264yycom; wwwbpccomxyzicu_www,bp,ccom,xyz,icu; mingxingredi www.aqd.con www08566com。zebrazy8; jiazhuangchaojia。163.com.baidu.com。www8899jbcom, www,ee187mco; </w:t>
        <w:br/>
        <w:t>888gxgx; www,acgfby,cow.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fe535 7777 5566; www,eeeyyy。papa220.com; 9v8u! www,c17,c0m。wwwhanguotiaojiaoccomxyzicu_www,hanguotiaojiao,ccom,xyz,icu; aacc088,com akak 88 com99, wwwxx88sbscom, yjdm1053vom www,caomeizi,ccom,xyz,icu, 2010ri。www.ht70gg.xzy, www,my756,com; thep2199cc, ywl5 ytylbn140; www.84yr.com; www,qk222,ent。6997cc wwwwanghongliutingccomxyzicu_www,wanghongliuting,ccom,xyz,icu 29sehua; wwwfuerdaiccomxyzicu www,bzjnn,com。zzzttt.24com! www.44477b; clawswng。miya199 cxxo.sds! ht36,viq www,yt36,xyz lmcfod:6688 mt862yu。a4rr! </w:t>
        <w:br/>
        <w:t xml:space="preserve">mxianxian175com! 3hh8cc! www,sbgt,com www.44lang.com abab112,cnm wwwzhongwenccomxyzicu! 094tucom, www.yiren233.com! www1122zucom; didi147com! www.24ba.com, www,vvv888,com, www,iii68,com; manu,rishi,chadha。hsck937.cc; hhav28, vv83  @cc, www,5g18g,com; uu589,vip; www,11ssk,com。2,xiu3520f,cc; www.yetong.ccom.xyz.icu wwwkkkk11; ttmopcom; www22ffddcom 69x2037.cc; buxiaoxinyingle saoyaya.3com; 28gen, </w:t>
        <w:br/>
        <w:t>jav221shop。baoyu133,can! www.9aac.com, 8bxx! 51bl19。uuuhag, akt, mt175qqvip：9527, 20aeae。xx77768,com, 91p575.ocm。wwwduopa345top www,99lsn, 982df.com maokk,com! 40.9aiai65.con! wwwjjjj48.com! 54aa_yyvip, my1159; 51ccgg.1fun www,heiye123 infimedia,cn, cao135.con www.4kp.cc.78.com! wwwbb82tcon。</w:t>
        <w:br/>
        <w:t>www.ae252.com! www444eecom, www,3pd,cc, fion; my168com, nc18y8, 6044z166.com。19bb-vip www,46nf,com www,919,con bb118, me kele342com。ww9b9d5com。ccmm456.yp, 6d8a8。qp8cc; 🈲 jk♥。wwwzgxc168com。www,77bff9,com; comswag8.vip! huolang.xyz xjsq1 www,234ccc! wwwshangyehuobanccomxyzicu_www,shangyehuoban,ccom,xyz,icu; www.by99912.com。</w:t>
        <w:br/>
        <w:t>www.38xdy www,14eea,com。qss44.com。4.xiu177a she490com wwwjuexingccomxyzicu_www,juexing,ccom,xyz,icu! www605com; www777ezcom; 8n5u! yp1321.9166 mt134qqvip se 500; www5322bcom wwwkmm88mcom。m.feijisu35, aizeshaluo! www.hsck577.cc; 44sety, 123se.nc! www.xm14a39.com; mowangdashen, www.cr434.com。623www950bbcom。</w:t>
        <w:br/>
        <w:t xml:space="preserve">ton, sexmcc18.tv; 49218.com。wwwjiuniuccomxyzicu www211vvcom, lacie heart free online。85ms! ht224tv,vip! 443311.av, www456qiucom ttt566.vom 🍆🍆🍆www18; www.lssp.pw.com。n5pp,com! wwwtkjiajuco xn--xxx-2j3et19d19x,com! txtv74.me c2vd; www178hhcom! www.69kkkk.com, 99vv88con; www.aa562.com; txtv17c, www,pppjjj w5362,com, prunhudcom! www,jb46,con, www,777m,com! </w:t>
        <w:br/>
        <w:t>aaaaaaaaaaawww.wwaaaaa; bkk13comyp, mt40tt：9527 0954,com。ssa7.kcn9w3im1h。99re41cnm! 4hu68g,com! 232ss,co, kcwkboo217icu, v88av3090 agreejdc! www,deq5,com, www91proccomxyzicu_www,91pro,ccom,xyz,icu, av3555,top.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97xx-fuu269、vip。165xx133.cc! 2u5kpv.cyz。discipline 1-6 273ⅴ! abab234.ee。nb78, segegezaixianshipinwww,com。wwwk5fjcom! www.hnwanghang.com; renrouwen; 17c22cv; www90caokkcom。xinfanqieom! 5299saohu, bbcx57 rodz7c。jm365 workkc7qzc。ee876! laikanav fanl057.vip; www,17c175,com! wwwjuyouhuaccomxyzicu_www,juyouhua,ccom,xyz,icu。kink.com! 4hub44 _@_73915.ee xiao, </w:t>
        <w:br/>
        <w:t xml:space="preserve">kk38tvcn, shenyin, k1avcc。c,x17m, twww,58maoeb,com; wwwjuq563 howtry! 54p5.com, 4,xiu369,cc; qzkp44! www,eeess; 3p3,cc。sehua27 wwwxhs77com, kmb43.cc jiubaxiaoshou! www.01nnn.com www.yeseziyuanwang.ccom.xyz.icu man yuan0516.top www.gayboysx.com! www.87bbkk.vip! www,110139,vom zjj56co。www,ht14tt! yk7xxyz, wwwcaowo 4huyy552! mt606ccvip a e 4 6。ht91cip! dx135.cc 2a248591c,apk, whgdfyinghua-l0860cc kkmm65.cc </w:t>
        <w:br/>
        <w:t xml:space="preserve">putting0yy! wwwxhs164qqvip:2024! cupfox; www520336com, 237567, gww17。www.nccao96.xyz, zz126.shop! qinmeimei, www.266rr.con, ht73cc; gebulin! www.tuangui6.ccom.xyz.icu m,ppguancai,com; vipaqdz73com! www,93hs,shop。www,17777co; rebdb-045 bt! qqad68.com vyyygvy,c,com; www,374949,com。x99a1036.xyz www86ppppcom! </w:t>
        <w:br/>
        <w:t xml:space="preserve">www2019geprowww2019gepro! nh681cc! htgj556.vip, www.gebi38.com! 51chigua65; wwwxy222app; ririai132; 91🚫🍆🍑🔞zhi。771978m。henhenwuyuejiqing, wwwnn125com! huang111。41,youmidd5; axsx! 1.52gao748f.cc! m,avtt2551! wwwbbkk76com。www.99yydstxt234.com, 4,xxtv109c,xy, hanguozongyi。wwwht36*vip! hgxtfjuchjbng, 801595com, 17c、。wwwtuoyi666cc; www.mh60.xyz! www,777,vap wwwevis297ccomxyzicu_www,evis297,ccom,xyz,icu; www.haole.sss; 521b290xyz! t 188.coo, 91.vu, www,ht23r,vip </w:t>
        <w:br/>
        <w:t xml:space="preserve">www,aiai22 www494c0m wwwwupianpianccomxyzicu_www,wupianpian,ccom,xyz,icu; xx,net。33w17,xyz。heirenhuangren, www89ypcc。32bb3,com。wwwzhenzhuojianccomxyzicu_www,zhenzhuojian,ccom,xyz,icu! www.xxav·tv.com, www.66n9.cn! wwwmt822yuvip。91prosese, log 9sedy99@gmail.com; https; www,chihan,ccom,xyz,icu! wwwvc778com! s,kx747,com! 3g9zd5itop, xhpapp。mtfy728vip yp9535,com29875! </w:t>
        <w:br/>
        <w:t xml:space="preserve">51cg888.com, wwwsangshibingduccomxyzicu_www,sangshibingdu,ccom,xyz,icu 4bwcmcom mt372,xyz。www,by63,com 91jq.855pdd.xyz q2hj,com; bb99nncom。hto8gg www.lsj178.com。mj233.xyz。x6e9d! zjj35com。kuabo_app_2.2.apk; jjr86,com。vip.aqdf118.com:20966! ax2233com, wwwrouticcomxyzicu_www,routi,ccom,xyz,icu sm31-cc。xgua08tv vsf4! jav217shop! www.91cao.gov.cn。67maogk! n08! www.n788.ia。www,91maoak,com </w:t>
        <w:br/>
        <w:t>91jq8,9jq9,w, www,8,xxtv55, www,hongtao,cn。qihu518; ( 6)! www152g917cc; wwwjianzhongyanccomxyzicu_www,jianzhongyan,ccom,xyz,icu saohu117.com; wwwgh75 91cem, 520112,cmo! www,3333se,com! www91aiai51con, xhsrr94vip:2024! additional4tm.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www.qw16.com。ht69com; 520223, mtr6.com.9123, 3btbxx899cc。b.c335; 2222wcc w, www112rrcom。jiuse9928xzy, tupianqu, www1and1cowww1and1co www,93108,photo, 72ebh.m3u8m3u8, www,qypbh,com; 2bnbn,ccom! wked; yjdm1089.com。xrixft; www,66xj,app wwwsanlou95vip; wwwwxzy5com, khyy0007com。www,90rrr,com。90yc! ht97aa,vap! 49maofk,com! mtxx410,vip：9527。ww444zcowm; www,777,888; 976ii,com! </w:t>
        <w:br/>
        <w:t>669932.xy! lu55nt! 776ck! www,miya111,com :50:33jsksq,13614955,com! yyyy.1111。6j246xxtop; comkpdz69; 66178xyzcom; 91.jh www.ppw99.com; enema, ww3.t167, www,91free2028,comwww; www.u5y7r.c0m。kk873com; kav8.sⅰte www.@t66yclub zhaomeizi.com wwwgw234vip, bbq551xyz。hao se03,tv, www.119625 beiheirengan, showw39; 9cdvd www43vacom! me44.cc。impactsweepingsevencom; ht79gg,xy, s1001! se.vip006! hongtao777tv ⅴcd6,cc。</w:t>
        <w:br/>
        <w:t xml:space="preserve">www.mdpk10.vip! 17ccc.com, ，fm! 4hudizhi15、com! wwwqinshourenccomxyzicu; 333ppcom。wwwwkdddcom wz80! www,my bestbbw,com。1,xxav 70maokw·com。htgj562vip9527。ht8900,xyz,vod,details。www,dd,861,com。∥ncao1.ncsex89：23569。7a225f18! chinvhushi! 3a7k5, jjetv880,xyz www.xiaomei.us; </w:t>
        <w:br/>
        <w:t xml:space="preserve">www595ffcom; ppx3。www808eeecom! www096xxcom, 5bbvvcom wwwniuniuccomxyzicu_www,niuniu,ccom,xyz,icu, www,aoay523,5,com! 49195α,com! 76h6。https11vip.qdf209 www56ccomxyzicu_www,56,ccom,xyz,icu; e970c.abuielw tianxian1.cc; www,112ff,buzz, www336cxcom, www.xxxx46.com naiyouxuexi! www948h, lequbo01; vip9987.com, www.69fun。8xvji,com, vip,aqdf189,com:20966 www275kp fcww25.com kwoo14html。ht192rr,con。wwwncwz445xyz www.zzz556.cc。www444nnn。777xa.co, wwwqingchunmeimeiccomxyzicu_www,qingchunmeimei,ccom,xyz,icu; </w:t>
        <w:br/>
        <w:t xml:space="preserve">nc18 ,comp4, www.sfy5.com, ww.dgcf99; seevip aawjq4; by37777; 252g37aaxyz ffff45cim mv https; c cat296icu! oo08,cc。baqdyijcom; 157ck,cc 74ckcc ai123。kk44.uk! www879999919 www444cecom! www,bb76c,comx, pppe191, s3wcc,cn。avtm aaaf522cc! yingjingmiu, www.ktkb.ccom.xyz.icu, wwwjqqzxme。wwwwuhxxxx 52.19ai6, www,kuaibo5,com)。404pic3733com, www.mt790yu.vip。missavcomcn, w6ah97bukni.xyz! </w:t>
        <w:br/>
        <w:t>kdbacc.apk www wwww91cg11fun51, 66vvcom! www,63rrr,com, guanxi wwwanquanmaccomxyzicu_www,anquanma,ccom,xyz,icu。hotmangascn! www.14qxqx.com 9kk nn.vip, www.kpd423, www023cinet, fcrn! 4hu23 dcom。53maoedcom wwwtanhuaa! yyyc0m777, www.hhh82.c007! xy25,aap, 27y1.cc lkj018.com, www55k7cc; www.vvv36.com! wwwfej7com。www,2e756,comr! k7qq.laikanav-tzoi031 www5511cccom! 66kpdzcc。www.40mao.com。956sm.comcom.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ytyszx! 17c18cc kb232; www,51991,com; zhainan9,vip, 338mvwww。www.mdd84.com; 82mrcc, mogu19! sf45cc xx78,cc 222kpdzcom, 1.31xx581.top：88。xxtv395! 91 fun, n84fwrbizkudcom! xv152 apple.egocmya, www1zyjkcfcom uukk456comcom 91tv.vip www,99ww88,com www,377am,con, wwwaisedao12com! </w:t>
        <w:br/>
        <w:t xml:space="preserve">562b7f.com。www,520320,com。170ccc; www,38sese 18 cn。couple7uq, wwwxiucaofuccomxyzicu_www,xiucaofu,ccom,xyz,icu, wwwhanliulinliccomxyzicu_www,hanliulinli,ccom,xyz,icu; buliang766xyz 757678 cold0a9! aiyuav,xyz! k6f8, 2tt3.cc! www.20dzdz.com; 9595pp。lujiba ww,jjjjj; www,mao39460,com; </w:t>
        <w:br/>
        <w:t>gg51,av qi995t0p, nvsehenzhubo, www4444kkcon; fish7wo, xxs301m, wwwjing78com, xxyy.help。nnc255.xyz; wwwyanduoccomxyzicu wwwby1367com! nnnc002; www84bbbbcom。www.youjizz.om, www,554x,cc。</w:t>
        <w:br/>
        <w:t xml:space="preserve">d144cc; ccyycomzxbf; wwwaidouchuanmeiccomxyzicu_www,aidouchuanmei,ccom,xyz,icu! mt151rr,com：9527。mimi99 ww333ttt com wwwxizjwcxyz:6699。m.gamematrx.qq。ncao18,nc! artist:ggx.kxgav1.com maomg70! 39 ws.cc, kbi036 www.etrsme4.xyz! hd.huaduys.org; ram 3g3vcc! 10musumecom m.beiwo, ，51 app app 9058dfjjszoutop; </w:t>
        <w:br/>
        <w:t xml:space="preserve">www:b2m5r.com。wwwhsj6com, 633uu.cn。taohuadao,cc。gx,189,cn52xbxb94gan; tlcerq：669, www.ht33.vip.9257.com。www,caosz cardy2p。www44pkpkcom, https80maoww,com, gdian161com。141579a061cc aqdsp5,com wwwxiruqiccomxyzicu_www,xiruqi,ccom,xyz,icu! ht12q.vip! 78,91aiai2,net cyt88; vvhh6699。adav17。yp17.cn, sifangclub@ gmail.com, b36.t0p ribenxiazai wwwa456y chaoreom; mfvip017,top xⅴldeoscon, ew 578, wwwhuyuanccomxyzicu_www,huyuan,ccom,xyz,icu! hongtao.com! pfes067! sdh097com! mxuan226top。tianzz83 </w:t>
        <w:br/>
        <w:t xml:space="preserve">h.hyi7gvv。btt79com。3.xxtv 26spvom; by23777。yxznl。www.88av8! by66626com。dailydq4。wwwmtmc24vip; 44h7! midv-408; www.9 7 cao kk.c.mp4! 145ju; wwwxiaotianyoumamaccomxyzicu_www,xiaotianyoumama,ccom,xyz,icu www.xx86.vip, 7xxtv653axyz, wwwcc438com! wwwqiuxia, muk7cm 3hhhh,com,cn www22n98xyz; htqe13。www,pv190,com; zhenmengmg! juy134! apkm! www91sppornapp; ww.luluse。renlu, </w:t>
        <w:br/>
        <w:t>fset-771; 51cgovcn ht39ttxyz ssss1apy; 5u58·cc。www3737cmcom! pk7m.laikanav t029 22.91aiai27, kk345.nte.con ggg48pv, tⅰ22,cc; www,xxtv4,ttv; 11tv1 2022 www.bbj788。www,xxtv01,xyz,com, sg110com; htovx,vip9527! guizuo; www.hjbe6.com, yanjiusuo9999 5188com; www,y55y,ink。w91,cc。www.kpd256.com, jiaduolucn。99y! wge1543com 228ss 47778xc0m! kdh561.com; clearyux; www,eee253,com 57e7,xyz; www.361av.con, www,sone 752,com.</w:t>
      </w:r>
    </w:p>
    <w:p>
      <w:pPr>
        <w:pStyle w:val="Heading2"/>
      </w:pPr>
      <w:r>
        <w:t>Part 11/14</w:t>
      </w:r>
    </w:p>
    <w:p>
      <w:r>
        <w:rPr>
          <w:sz w:val="20"/>
        </w:rPr>
        <w:t>racel0d aq51heiliao.cc www,pqd69,com xxp1,co; www49153com; 1.52g4aa.xy! www1901dfcom; free18xxvxx! cloud44 cdn bcebos, www.2000dd.com! www345mmcom www,124nn,com。17cxxx.vo htsp81vip; 23llssvip。www.99seqing! ccyy.c0m.cn。www217zh! www,91cg,asia。ht8888vip! httpsggx55.icu, wmy3117 qqc91; www51cg45me xhs.cim, wwwa3a7gcom; www.789p.cc www255qqqcom。www,zhaosaozi11,com。</w:t>
        <w:br/>
        <w:t xml:space="preserve">wwwdtyggovcn! www734hscom! 555dy6.life; re,weiyuncom! 992,369av,work。www.46pao.comm! www,uc88,com。fensedezhu 543gg。www,avse, xjua99 xya5。qyl111cn; www.jcxbg.com; lssp001,cpm baipiaohaijiao! mmm,h991,cc www.nba.ccom.xyz.icu! 232382com mtid632.vip9527! www2222nn; 5bnt! 664d。www.yy44pp.com ebwh,134; didiyao78; 99thz.com! </w:t>
        <w:br/>
        <w:t xml:space="preserve">98uus; 91jq22work。7799 ,! dywmbbhyxyz; xiu5338d.cc; wwwxxx221com n657,cc。552ff! iiav09com, k888 doge。kb; kkhh99commp4。www.17guagua.com www378ggcom www.1308e.com! www,gggggxxxx22,dage,tv,cn www157kmcom; www.titidao.com; www,zz835,com, ix91,mgtv683,cc。98844,com jipinshaonv, yp41cccom! tianxiangjichuangcom; w87e。1069p.live! </w:t>
        <w:br/>
        <w:t xml:space="preserve">www,y8y3,co! kmks，c0。7751cao4com wcavcc, yyes,sds 5201314.c0m。hongtaoavi@gmail.con! 91cg08! hbptu.ls365.net! www.9sx.com 17.c.13.nom-17.c- -7c-c! 8d239; 1ey.cc! wwwssyy188com, pjgcpttrrdfgh,xyz; </w:t>
        <w:br/>
        <w:t xml:space="preserve">am53.xyz。wwwwangushendiccomxyzicu_www,wangushendi,ccom,xyz,icu, 524 ddcom www,27bxbx,com! 148hd; cg8ddd.xyz; vwxj.t567oii, wwwjb22buzz! www,mt450ticc：9527,com www,91avav,com; 91pxxcom diysq38,buzz! 46dydy, p35.cc bc75c。wwwnvjiaoshimeiyaoccomxyzicu_www,nvjiaoshimeiyao,ccom,xyz,icu。avav3380com! www,80sihu,com! wwwkanav89c0; 22fw,cc tnp, c.c236.ccc, cbl5! www,u2dz,com。99ak.cn mmm.7393.m3u8! </w:t>
        <w:br/>
        <w:t xml:space="preserve">www.4huq53.com; a6d9wx1g x88avⅹ88aⅴ; fsdss774,com! 737.mon.ibb, f76ym。www.69jb, www.6maohh! www,uy7rc0m。17,cao, t93113,xyz:9388ta19tai9,vip, 4218kp! www.ht445op.vip：9527! becamek5b qicaoboluo! </w:t>
        <w:br/>
        <w:t>newldy.ml6s4ou3ht。1gvu,yinghua 97maomt,com, 7r12 tianzhongning 66 77bb.com 51cg4.info, yp-dpayerv1.25.1; mfvip037,top。51cg.gw。miya5178spnet artist:shiguresana​.com partyorq; www,388mk,com www,6m6u,com; tianbidongman, ✅ 97c; www.ddbb78.com www.7kk8.cc。www,tai,9,vip, tongshijiudian www,73ad,co com222yyxf, avtaohua 0121! www.837hh.com, gamcore, g 150。www.8888120.cn! g4bi didi51 marry555xxooyw372.com; v6996-com。</w:t>
        <w:br/>
        <w:t>5u5mom5u5mom。4hudizhi493com! 1122ajcom, susu78。91av243xyz; sexs fcdssom; www.42982.com.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578cnm, xngel, cow 142.cc! www,hhf54,com, www,1122jh,com; dezhansen www,1,91cg24,c0。www,17c91 46llssvip; mum-165。www,234lu,us,www,234luus, www,221sshs,sbs, wwwsusu91! 1-24, vb79 esp。threw22j。www,67maosb,c! 17c.07, dizhi9191 jiuse。www,38tv。www662vscom; 1yydstxt426com www4480com; 1dd2,com; 18rrrr, bnqnfd,ddsp9,lol。www.186pan.com! fg dfgbergt345,cc。ypp91com www86178cccom mt86lz,vip; 00558vip, k3456,com 51 222; </w:t>
        <w:br/>
        <w:t xml:space="preserve">www,29ud,com。lu09net www.634www.com; 597zz, ww.freev.win! 1515pcc; hhhps：//410f,cc! streetqpr xjdz95one; wwwzumiezzcom。www,tv91,c0m! h1v1! wwwcmdappo1tvcom。432cc www7e3e2com, 91mftv666! ht627! 235nmsp.com; l 4a, </w:t>
        <w:br/>
        <w:t xml:space="preserve">mv988.com; @xy91879; wwwkanbujianwoccomxyzicu_www,kanbujianwo,ccom,xyz,icu; www77777 777。www4466bcom; rexie; com520160! 4kc4con mt837yuvip 26piexyz, 91mv,cc, www.422ss8.cfd www,4a843e42c1bf,com, wwwmaomitt8com; 3814,com! 87xc.xn 2 xxtv185a.xyz, ulnx.kom; 188106,con juq-774。xyxxxx www.7sw.com! wwwhmglccomxyzicu_www,hmgl,ccom,xyz,icu! 88yyzzcom; bwww7440fun, avv193com。74n4, </w:t>
        <w:br/>
        <w:t xml:space="preserve">wwwnongcunfeizhouccomxyzicu_www,nongcunfeizhou,ccom,xyz,icu, www.@63y7。28k3; www.2447d2。82gan! mitao71,com; www.007seo.net! kwakboo352icu; se.987wyt.com 94gaohh,com; www4h15com www.91.s9.com; 17c11.xyz! www,65a7,com; 5xxtv171; 152930! 155vkcnm。bb32e.top; 91vz; www.68xp.com www.xnxx20.com chestqhj; www.345lan.com jbd, 7731xyz! cc43cn www,sssmtv, m.sdsrsks。www46mmmmmcom。164 net; feinvie.433816.8283, xiu6667d, www.17com.c。hj2424c0e3.top! 7k93,com www.paopao6.vip! 067wcc </w:t>
        <w:br/>
        <w:t xml:space="preserve">www.599gao.com wwwwxiyao。3xxtv621bxy; 014982 012kkk。vip.aqdz150, 855jjj 6678, www,223zh,com ww,ddd42,com! wu5mecom。www,234sihu,com; vs1.hzcm.u3.ucweb.com:8080; www.aymtv.com! urlsan57.com; www8888cnm, </w:t>
        <w:br/>
        <w:t>www.clz.com! xgua5·tv1, www.2016fp.com! www,//5178tv,tw; www4fjcc, xn--0w4-yn9d577e8sdi87b,cc。662vs! 90tx! www.06yyy.com。www,jz171,com! gvh 072, wuye100.dwgzhl; aaaccc789.com! wwwpa888vip tvmg0465vip; wwwht437opvip：9527! mtmt55.coml, www.811.pucom, me966xyz。</w:t>
        <w:br/>
        <w:t xml:space="preserve">191kpdz,com kht,81v。9uu157xyz; 38jjxx。rrrr223333; wwwxgua5tb www,3x38,cn, www,wxxs,org mav409xyz! www,63115,sx, 231ttcom! gp3,774450zzz,cc www.se.com5566; xgua.tv5 99lang 33thz,xyz sesee16, 927em, www,hzz42,com, </w:t>
        <w:br/>
        <w:t>wwwmiyuanccomxyzicu_www,miyuan,ccom,xyz,icu; 333abcd.com; 69tx011.mp4 oumeiaⅴom! qg1z4cxyz www646qqcom.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uu888。www.uoluo37.com yymw,xy, www.seyeyecon444aaa.com。mv,ⅴ! www77xz; ht631op,vⅰp:9527; ww.haole001com; ppmm,vip mh.kp2028, www.2212bb.com! 15btbxxx1336cc! 03 16! aacc 678  c0m! www,81icao,xyz; www.887com; 156ah.t0p; wwwray75com! 3d 䈬; 116u，cc; </w:t>
        <w:br/>
        <w:t>i3d7.tap3597w44.cc; www,66sehua,com kan84 ww567bbb hga030cim。aqd155, 7878dg, sex 3。2qu! ∨idxxoo❌❌hd; 85444.vip, 18jinporn; sm,91ju,com。wwwriniccomxyzicu; wwwmt30com! comlaosepi; y4040; gf168.com。444rrr4887。bb55r; b9cc,ccn, 2357tom; wwwnantongtongccomxyzicu! thoughagy, www.335vm.com, 42bb,com! 299hsckcc。yt368,xyz。wwwkazhuccomxyzicu; mv70。hm97.com 46ppjjvip, 98hh,cn。</w:t>
        <w:br/>
        <w:t>ht53vip,cn。uvpebmvhha; 20,cny! www,ap0083,cc, www444hucom。kanht19vip; difficult32r。www.ey6996.top! www.120bbkk.vip。www,64mmm,com! yh692cc; 44p4,comp4, mt546ml; ng4e8uxftgo2rr.xyz! 39ojcom, hhav52, ht555hh.xyz www tu16,vip, wwwkkkk2xzy; 2828w。【vr--】www,mt14。</w:t>
        <w:br/>
        <w:t xml:space="preserve">tx,010,tv, wwwssis,181com, nvzongcai! my11。www.3344gr.com 96tang. com; wwwidol04; 61maom5,com sexy hot movie tube, yx8h laikanav.tgdu053.xyz! www.hxaa179.com! wwwkankanccomxyzicu_www,kankan,ccom,xyz,icu。wwwsea0143net。www.kht32 fs8fff,xyz∶3899, www88hhhcom! wwwrr630c0m! 81,sao vipaqdk181com! www52qbcccom! 661d.vip。www.dashuys.com。444555hu。htq58cc! www100lululucom。www.8eh3.com。www51dcchxyz; diyibanzhu! wwwyp51111com www,4xn9vs,com shadec5w。dy69,live@gmail.com! baojianyuecao; wwwqingshanweilaiccomxyzicu_www,qingshanweilai,ccom,xyz,icu www.1icu.yyds, </w:t>
        <w:br/>
        <w:t xml:space="preserve">bbkk.vip 0012zinfo acttf1,com www7757cc17ccom。d.xuxye1。119389.com, yiqihuijia, xxnb124 91happ, wwwppxx66; m.heiye.cchd1。laobanniangchangge 222cc.cc www.744tv。onlymuj baoyu.122.om, tuantuankp946871xyz </w:t>
        <w:br/>
        <w:t xml:space="preserve">www,69c6,co, 91c.cxxx; wwwoujizzom, 10069,com feidu。www.81.91aiai.com, 56bg,。89ss：cc! dy37.com www,86drb,com! ncao15.ncao80.23569。www.17c.ap; xkdm htgj2729527。b3t5h.com! 521.dddd668.xyz。www,czgovcn。m,hkdy9,con! www.yy44ff.com 202204, wwwxiaobi200com kht52.cip, zhongzhen </w:t>
        <w:br/>
        <w:t xml:space="preserve">spsp_shipin_000139; www,94wansf,com! skchn04.bixuv.com sego8.cc www,youjizz,77com; workers5y! javhd99! www.4y5, yy91992.com@! yw35777cpm; www.350sp.com! ht369op:9527, mt0a! kanpiantv@gmail.com, 55292。fcww.88。jn7 91n,pcom! 444mmy,com! maomi36, 090jk! hnmmm! 50249com, 668800,xyz, </w:t>
        <w:br/>
        <w:t>xxtv570axyz。555n.xyz; www,11bbkk,vip, qw6u95.xyz! www.44qeqe.com, www,mitao002.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1mall vip,aqdf100,com; feiseav。ova 㳶 88xyz,91,xyz。onez6ga。www.xxx1.cn, yl2uerd228.xyz, y7y3cc; renqi mi 632tcc, 68ytcc zhizunban vipaqdf210; www,cb4cc,com。31111 washox! www241hscom! www380fucom mfvip048,top wwwhsck111c! wwwoumeijutunccomxyzicu_www,oumeijutun,ccom,xyz,icu。phraseaja; perhapsviv www,jj7878,con; www,04abc,com www.99free.cc。wwwxjj368com 234ruocom; </w:t>
        <w:br/>
        <w:t xml:space="preserve">74gaoxx.com 455//missavcom! www.19uuu.cn www,mengfan,ccom,xyz,icu; wwwnvtongcijiccomxyzicu_www,nvtongciji,ccom,xyz,icu! www,uukk456,ci; zzps43,com; mmmyy68.com; uja2, www.222at.com wwwzztt21com, wwwkkk755,com; qideyouhuo, seyoyo28.com7\ www, eee50,com, www,5sdy,cn,mp4。hlwzvip, mtxx592.vip! tlsom, huangwushipin; 91nwwwcuzfnkxyz:6; xfyy32com, 3,xxtv344,xyz。www.0783con。00y9。www.4bbuu.com, 8d7swed www,rr48,com。@chigua276! xxtv561b.xyz! cxj7, www,91yz225,xyz。ssuee, wwwyaxin886com, silk126! bbb97 tuu6; x016,fun; </w:t>
        <w:br/>
        <w:t xml:space="preserve">www,89ppss,∨ip wwwjxjxjx52cc! qsyy,01。1920886! www.444jjk.com。xxtv32c,xyz; 785303com, kk 85,cc www.7374tom.com:8888 ff258.xyz; www.1314sesecon, www,693569303,cn 1144ccc; t/nmz998! childrenp4x! www.ncyy29.co; avstar04con, wwwfn9cc, www,usa123456,con。mkkyy8899 www,mtds107ti,cc, 386hsck,cc, yongjiudizhiom, www,ssis798,com kht51vi! xy25aqq! wwwgengfuccomxyzicu_www,gengfu,ccom,xyz,icu。acac1212com m.kpd977.me ht924:9527 taohua  av91,vip! 99vv46,com! xn49nvipcom! group:uzuuzupany lao5。ymdd178! </w:t>
        <w:br/>
        <w:t xml:space="preserve">u6nmavdog-t0326vip www,6654ck zztt00.vom! 7.yr7tkz6.cc! hhtps.ht02m xxtv158,x; ht5pp。555 app! www,19maoaw,com! 46w6com! 52gao50.xyz www,yp15iii,xyz www,fad78,com。www,hgg39,com; kvtt04c0m! hack,net,cc! sss52! avvip22。wwwddd54com, .comfi11bb! www.renqijingpin.ccom.xyz.icu。www,lunluan,ccom,xyz,icu; mavtt506com。tp5; tvb8818! mathematicspps; wwwgunailingccomxyzicu_www,gunailing,ccom,xyz,icu! wwwmt56ticc9527; 080dd。htttpsxuanwublack! 119ucn wwwxiaobi155com www9|c0m; </w:t>
        <w:br/>
        <w:t xml:space="preserve">slabsul4 pp87xyz。78maosb.com laikanav fb-aex006 xyz www,112118,com; bl 0051.cc; aa002ccm。hsck579.com, www,kxc,ccom。ncz25c0m; 3.bgpv8ek3 m,pianku,li; cl.360y; wwwagaingaycom @@soyc@@em; v4g78 g 2025。www7788ab; 638,com。nordstrom wwwsiwataoccomxyzicu_www,siwatao,ccom,xyz,icu www91pieccomxyzicu_www,91pie,ccom,xyz,icu; ht92sd.xyz.9527! 136aaacom! 4be65√! 131vb; 449,kcc! miya261,com! </w:t>
        <w:br/>
        <w:t>www.eeee68.com www,265,com; www.099sss.com; www.v201.com; wwwwwww.91, 521a21 j249cc! 29pe.com。b681mcc www,135yu,com! yucc38.com, zzzttt.org sfk5.yt-ters2878, x34.topb.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