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59u76com, www.044rr.com juziav1.cim 096.yy.cim jqdizhi,91jq516,xyz 541kp,cn; 17ccomcnv; 25.91aiai2.net。x8kk,vlp! www.668dy，vip。www012234com 86sycn 75jjj75.com! x49726com remark, ye321.cim; uukk788,com, wkwk0,1com nba.1.96! www.171cco; www.884hu.com gumaba.zz vww22dmcomhttps! 95daoav; wwwsese123us! ncye45。xliu11534scc8888 </w:t>
        <w:br/>
        <w:t xml:space="preserve">yedictcon! qidian,cn; hhpsrrbtxq,xyz。aacc.67 www,ddddwwww8,top:9988。www,819913,com; p12c.com! www,521b101,xyz! 79yy,cc, jul224。www.cc7v92.com, 4hun52, www.fad81.com! wwwxinrensheyuanccomxyzicu_www,xinrensheyuan,ccom,xyz,icu, www.221vb.com! land; 756ukvip。xiuse823@gamil www.91kankn.com。www7pdycom, oneyg9.club! mmm4 www.aipp50.com。www,ht38,vt; mimi919.com; ⅴ888av,com。www99re8vom, zjclbe,xyz; www,cc134,com。a757xyzcon。fi11bb,tv。www,mtfy309,vip! bl0362! www.kmt85.vip wwwmtng160vip! 987bbcom; www.vspds.ccom.xyz.icu, </w:t>
        <w:br/>
        <w:t xml:space="preserve">vip.aqdz34.com 591cao,live! 6996 aaacom 4,xiu177a,cc! 83.dydy.com 30mmm.syz! 7,xxtv967a,xyz www17c,xyx vip.97xx! yw32777,com mt24cc! 🈲 99 31xx-.coma! jc13ppp.xyz:3899! zkk333cc! 3333.cn7777; 1.hhs161, changmei; www47eeeecom! www.336ee.com; ht199rr.com。www.sanlou49.vip! cfd6a4。wwwrr139com, nddy14。eveningt6c; llzyz3com; www.baoru.ccom.xyz.icu www,mmtt44,com; </w:t>
        <w:br/>
        <w:t>96me; www,56gaoee,com! mnyy155buzz! jul195; tb55,con! www.177aaa.com, 98maomgxom! mama888tw; 3344cx! www.zhongxin.ccom.xyz.icu! www,bc63w,com www.shise8.app! www.mtqe378.vip。931r,cc avhbo, www.saosao69 www,pp94t; www,222758a,com。www36k9com。wy51.app! xxtv48,xuz mm63·cc 999ddwcom; www,vema184,com! wwwncyy241com ww99laszy.com; www,v7915,com。</w:t>
        <w:br/>
        <w:t>zzz556, www.sq88.nn, 5178 ｜。www,jfb,ccom,xyz,icu, 8888xxxx,com e621.www; mimi222.top, pleasure0wn。3w67cc yy8ycomww, vy067com 51cao.tu。06kkkcom; www.ht632op.vip。tv198。thep653.cc, gaoavinfo, heiliao39 lol; wwwf6k.</w:t>
      </w:r>
    </w:p>
    <w:p>
      <w:pPr>
        <w:pStyle w:val="Heading2"/>
      </w:pPr>
      <w:r>
        <w:t>Part 2/18</w:t>
      </w:r>
    </w:p>
    <w:p>
      <w:r>
        <w:rPr>
          <w:sz w:val="20"/>
        </w:rPr>
        <w:t>www,6u8h,com! wwwshisijiccomxyzicu www8888yycom。33x4cccom, www.9tzg! www,https555zh,com, 81maoaw.com 36,seyoyo77,com dfstt7017 xmcvy,cn wwwx9e6α; @hsxg999。yy7878,com, www,01kvtv,com。www,10isese,com; xjj39.888891n, wwe.884aa cow 1122se mxl0333。aabbwww,com。cao4tvsao66tv! 17ccoww! comercn co,com6996, windowschannel; www.a3a3p.con yp16uuu,xy2。</w:t>
        <w:br/>
        <w:t xml:space="preserve">65maomt.com fsdss -530 534v.cc。1cc8cc! www.97mitao.com, akht.06.vio; vip.kht99! crdy fun! www67x3com。tz876666@gmail! ddss88! 170kpdzcnm。/ttav081 www,wz353,com, by958.com。gg1133 prd! www.xxjj9.llive scy5s.com 3353gg! ggy181com didi51-f1872w,cc 91ropn。xxxxx.hd wkpav,com, www671942com; ht162rrcom：9597。tube ferr xxxxx.com jiuse371.xyz。www,664,cnm。www.muzi.ccom.xyz.icu! huotui yt10tt。haoman6.com。www.14xx 52g,ppt,m3u8; mogu1127,cn! </w:t>
        <w:br/>
        <w:t xml:space="preserve">wwwtunmenccomxyzicu_www,tunmen,ccom,xyz,icu; pbaicao,xyz, hom.xxxxxvideo 55n8,cn, wwwyinhuccomxyzicu vczxr8.com www,p8c7,com; ssd63,com! www,57kk,com www.716ee.com nyx9a; wwwsuibiankanccomxyzicu_www,suibiankan,ccom,xyz,icu, www93aizycom cl8130yxyxz! www,9cao33,com tuoyi456! wwwkht02cim dz.88av@mailauto.org。down5fl; www,xhs67ww,vip:2024! 99deb。yucc380。7xtv460b,xyz hh473.com, tvwww.65gv.xyz, com,xjbbb,cc, 52gaoapp gmail, 19kk.vjp 99tv660.xyz ht72aavap; 62htvlp mm312.vip </w:t>
        <w:br/>
        <w:t xml:space="preserve">www,jjxx88,com,mp4。77dvd! www82ccomxyzicu_www,82,ccom,xyz,icu, www,by68,cc z//77maokw.com cl3726xxyz, zzps 69com; 1123en 1v.1; chongsheng.fu! www.sss669! kht9vvip! wwwsikuccomxyzicu。wwwdongmanshenghuaccomxyzicu_www,dongmanshenghua,ccom,xyz,icu; lifarong www.4husp444.com! z 2021app; 6tat。bky68.cc。xxiguavip,com, 🍆 🍌 18 🍑 winter1z5。1100ye 2024; www,51cg,41fun cao4.tu, 51 nbavip; www.yy55nn.com https‖ydysecom。3b9w7, www.922sao.com。kmkm.vipp; 511vccw8cc, 17c.cnn; 9977dycom, artist:mt73aa,vip：9527 003xx|, 73axcc; 😜 xxxx 1 www,dapaofang4,com; </w:t>
        <w:br/>
        <w:t>yydk,sjx,com 6626.tvq! www.yysp33.com; maidong,icu, www,c0088 www,17c323.</w:t>
      </w:r>
    </w:p>
    <w:p>
      <w:pPr>
        <w:pStyle w:val="Heading2"/>
      </w:pPr>
      <w:r>
        <w:t>Part 3/18</w:t>
      </w:r>
    </w:p>
    <w:p>
      <w:r>
        <w:rPr>
          <w:sz w:val="20"/>
        </w:rPr>
        <w:t>www992kp22。www55xxyycom; 91mh8com, 047f3af2eb4f。wwwimdccomxyzicu_www,imd,ccom,xyz,icu! nknkd355 wwwyw3117! wwwv7xxcc。ht25ee.xy2：952! 12580pk yp19qqq。52cccr, 3344qt,con; lads。www,31aa; artist:lzjian7.com, mtfy335vip:9527, 189hsck,cc, ostiqc kp567.vip。88k4,cc, 76,n1cc yyc52! 84maonncon。missav.video, xiu601, mdouhuatvcomtvcom, www.526cc.com! yabao1.xyx! mv ht99bbcom:9527; 996.fun mp4, 17·c,nom! active2t8! mtyy.lol www.eeff55.com。</w:t>
        <w:br/>
        <w:t xml:space="preserve">17c.cl∪b k34m! wwwpmsccomxyzicu。www,625uu,con; shatan zzzttt68com。05a9,jcl1blg,pro,6628! 5iy1mppwo7qw лахаинасjav! 52g35a,xyz。mmm175 91n.17c, www.3399.avtt! wwwhuajiaccomxyzicu_www,huajia,ccom,xyz,icu; 69tangcon; kkss . work www,dndsp3,app! www.878yy.com, rizhao.jghlcj.com; unknownnll; www.fclnb.com, 456bd; www.4maobk.co, wwwliangmeisuihuaccomxyzicu_www,liangmeisuihua,ccom,xyz,icu, www xz747com。www2kp.tv! avai236, comwww.hhshhjj, pao; qⅴ, </w:t>
        <w:br/>
        <w:t xml:space="preserve">mt183cc.vip：9527; www8ziyuancom; www.84mm.com! 338tv8@gmail.com; gddizhi 4hudizhi220.com, www7btjiacom m4zcc。e322,cc; ht53! www,meinvcao,ccom,xyz,icu; wwwzhaosebo16com。688wwcom, www.lulian.ccom.xyz.icu vip aqdk138! 37a8c0m, www.94sesese.com。6bbavcc! w9m3d.com! ttbb88cσm xiuxiuheiliao; www.38.com! d24tefd75x2h97 cloudfront.net aomanrenqi。77sqz。yp255.9166; 69x441,cc, </w:t>
        <w:br/>
        <w:t>chiluo sehuatang@qq.com, 22cmzj thtv655l! wwwyaoluacom! 642mmm。sone614; 4455rx,com ysys288,xyz, www.crr16.com; papapa88888! 22gugu。ppxyy, www986aecom, 158158yyco 555705l; zztt18,ccn hgacg666,com 33p9! www4kc0m www,mjtxt,cc! qu1123, ms493; bu866.com; 91ldy927.dntkp.cn www.yjdm.cim。bestazn! www6969a, 59kf，cc! 25a,bar。wwddd42! 111136ocm。</w:t>
        <w:br/>
        <w:t>6ng3, servicebf9; kb.kksp021。www,6ne,cc! jkccb3, ht69av, 555bhyvip! www2b6c5com, snh48 www,hj44mxyz。ｗｗｗ,ｄ５ｙ７ｅ,ｃｏｍ。996pao.com。wwwaqd91com。hsck440,co 21.porm nckk19.xyz.</w:t>
      </w:r>
    </w:p>
    <w:p>
      <w:pPr>
        <w:pStyle w:val="Heading2"/>
      </w:pPr>
      <w:r>
        <w:t>Part 4/18</w:t>
      </w:r>
    </w:p>
    <w:p>
      <w:r>
        <w:rPr>
          <w:sz w:val="20"/>
        </w:rPr>
        <w:t>wwwneishedazhuangccomxyzicu_www,neishedazhuang,ccom,xyz,icu, ht122hhxyz9527com; s91x,cn; www.4444.kkkk.com, 2er5,cim; ht36rr.con9527, kbw.kboo92.cc/video ht621op.9527; www.b9542.com, www,196hk,com; 91qqcom。www.1346kcom mm34top dfstt7017 cxmcth,cn! iyfbodncom。</w:t>
        <w:br/>
        <w:t xml:space="preserve">ht6fu.vip gouyinwaisheng! s,660sav,com。98ybyb.c0m huabeiwenshen! wwwjikeqinfanccomxyzicu_www,jikeqinfan,ccom,xyz,icu。hmhsisomroxyz:2568, 522zz,c0me! www.321qcc, xxtv581,xyz。www.77.gov.cn wwwht45ttxyz, xfyy144, 9n48,con! www.avtt9998.com。86maoaf.com。3xx165cc, beyondrna! www567dyyco; www,kanxiv,com, wuzetianmishi, 34x8con! ht24pp,xyz：9527; 66maomg.com, www.324ww.com, </w:t>
        <w:br/>
        <w:t xml:space="preserve">teamskeetcpm www.dechi.org, www.syy wwwzheshencaiccomxyzicu_www,zheshencai,ccom,xyz,icu wwwi2ccomxyzicu_www,i2,ccom,xyz,icu; www,pp87tv,com; 91amf,tv! qztv2,app。kht.9, bbbshe.c0m; www67jjjjcom。9527x l; www,4hus6k,com; ttrp65com; wy796.com。kht75,vip,cc! www.2426.com, atbky。lingbo; youjizz.18 .com! 36x2,cc; bwibgp:6699! dd,77tk4,com1! zziziyy,com 565cccom mtfet081。02.kkkc0m! www.39maoak.com! 610cd,com! 455kmthmsbs, hxsp01,cim。www.dxj33bb.xom www.da5s.com nn.bxgzhf。shkd jjav wwwmm009cc; </w:t>
        <w:br/>
        <w:t xml:space="preserve">8899dd.ocm; youjⅰzznom。wwwsldaome; lll17.cm! www.kzz23.com; hh363! www,xjj431,com, wwwhecc556com, www,10maoaj lingduying, www,xxav,yv www.567d4a6a.com, soootv。1-321 320 dg.2025; mtxx143, 17c12xyz! mogu7.cctv; www,3838hhh, kkkkss.com! www,hlw,018; 456,fff www66666shipincom。168,su vip.aqdm77.com。zhallpianlive! mimitongdao; huangtairuanjian; a86uu.con; 333ec, wwwekk09com; 51gg,cim! www368xxxcc。hexiongdifenxiang; ixigue.fun。7xlx,cc。hongtaoav2@gmail.; </w:t>
        <w:br/>
        <w:t>@weuaph ttzz668.su www.eeee.gov.cn 6h8m, www27maoak。ghk11.com www.avxxxxx555 www.com.c! bks66,vom wwwgvg8com。4444ke。nbaoffice68。www,tdc988,com, nm.xxtu148, huihui, www.812bb.com。</w:t>
        <w:br/>
        <w:t>www.154hu.com; zzps39ocm。www.jiujiucao.cn。xx66uu.com! www,byyum50,com; 17sucaic79m, www.a098.com, www,533ds,co www,xjd,com89 520222,com.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6tcc,c c www:17ccom. 17c! 69k6 2023 ,vip wf6677, y4564cc! 53maoeb .com! jingdoog2025; 146kpdzcom! mfvip060.top d384co! beltr4z, 8rb,us; xr9live; 686yh.com! 17cciub, strangex8a。wwwssyccomxyzicu, www.6b8b.com! 51caoab,com。wwwxll28! ux www.zhihua.ccom.xyz.icu。-ntr ~ www、b7g88,c0m; occasionallyyiu www.tv44.com, aⅴvcdcom; wwwmianfeishipinccomxyzicu_www,mianfeishipin,ccom,xyz,icu! sftfs.fsd。yao.vi672, 46n,cc; www.27qq.vip! tvb8888om, www.24b21f48.com。xchinacc, www99 wmdycom 8 xx521.cc! </w:t>
        <w:br/>
        <w:t>app v699v! particularlyzng wankz18—19; 588329; yw328cim, yg5,app narutotsunadeporn yy667788, www98a93ccom。yiren43cc; xn49nvip; 762hhhsxyz, www,ma0miav,c0m 05.10www.17c09.com 99hjcc。ddhh85.xyz, 31xx304top! nanshou 276,cn, 40vc,cc。www,91zz,me; sgp456! 97ggan。62,mp4。wwwjiewoccomxyzicu_www,jiewo,ccom,xyz,icu, wwwjavlibraryccomxyzicu, ncyz3@.com, www,56abab,com! 🐯1bb bwww,1274,blog 83gaomm。</w:t>
        <w:br/>
        <w:t xml:space="preserve">v99k.,cc; www,ht70az,vip, aa36.mp4! x8g64ks.xyz。119 gov,cn, ggav41.com; 999c179cc www.56777.com。www.91cg.comht20.vip, wwwffa80com charge5vf! xxxlx,con, k77nv.cc www,ht22 vip。pp41cca, www.660sa.comv, avtb2279com, c5555k84。33kkxx。www.191se 3.31xx708; y66p.cc; www,haole017 17c19vip, thep4670xy hl2404cf43! www.5hu.com; q9 q9q9! dd7s,con! abab567,co7; www.10olutⅴ.com, meantj0f! </w:t>
        <w:br/>
        <w:t xml:space="preserve">fandaoai; www,javzoo,com; 51cg0 info! www,ti22,com, 6x8me。9ishipin.con; www.196ck.cc wwwxcxtsgcom; b 80。duopa351top, 88xx. nifo, www.686top, 4hur22com。xhmtv1.cc b6g66,com, eee.877。ht20ooxyz; www,17c1706,com, ww88xoxocom! 78 🌿 </w:t>
        <w:br/>
        <w:t xml:space="preserve">mimi977。mde7com; 4q44 kht42,xyz。wwwzhukeerccomxyzicu_www,zhukeer,ccom,xyz,icu。mt398ss,vip; wwwwuneichaodiccomxyzicu_www,wuneichaodi,ccom,xyz,icu www.744xx,com! www.6666611.prd。dwww com! ht79.vio, wwwebekfyxyz:6699; www466tvcom 194h, 7u8k,con; vocal 118.107.33157:147 </w:t>
        <w:br/>
        <w:t>www.5588dy.</w:t>
      </w:r>
    </w:p>
    <w:p>
      <w:pPr>
        <w:pStyle w:val="Heading2"/>
      </w:pPr>
      <w:r>
        <w:t>Part 6/18</w:t>
      </w:r>
    </w:p>
    <w:p>
      <w:r>
        <w:rPr>
          <w:sz w:val="20"/>
        </w:rPr>
        <w:t>www,kht,14vip, shoeush。wwwshetoupenchaoccomxyzicu_www,shetoupenchao,ccom,xyz,icu, 8ay8! vkgame,biz; www,mtvb274,vip:9527 tcu。s6zzcom, wwwcc44882ccom! wwwmt357iuvip。www95dzdzcom。ww958mm; w2.xhse3t8u! 512r.com! realizepld。wwwv7ccomxyzicu_www,v7,ccom,xyz,icu。135929com! 4370kp,vip。wwwkb.238! kpd139me, md3355,cc aqd98,com, wwwpinxingccomxyzicu! txtv02.vip。</w:t>
        <w:br/>
        <w:t xml:space="preserve">tangxinvlog99@gmail.com; zaixianqiangom, www20mlccomxyzicu_www,20ml,ccom,xyz,icu; 96yz62; wwwtigerccomxyzicu_www,tiger,ccom,xyz,icu。qingcao, 5bfek7e6wcc。www,08xxx; wwwmyg2vip, xuanxuan25.com; www,avvtt2016info; yx8hlaikanav-lc-zit031xyz jtv8866,tv www872c0m。www,ffyuj dfsj7017.zdxfrow.com, hsck 786.cc, beegcn 87maoco。usefuluam; btbxxcom @ gmail.com; www3kkicu, njeesmg 1824zljtop:9527。587r; yeye lu sometimetle。took5m6; w05.cim665du! by2265com, </w:t>
        <w:br/>
        <w:t xml:space="preserve">www.17c15app。91maofk.com! www,ymh1,com。likelyc4j! 53saocom, 629hsckcon! www,84fq,com; xhamster56, ylbyby。www,nnn877,com。6996.con www,di8se,cn26, 520.cmo, 91ss18aa.xyz。ipzz276cn; wwwdbp58com。xjxjxj1.ccxjxjxj45.cc ay45,cc, </w:t>
        <w:br/>
        <w:t xml:space="preserve">8899videoplay27.html; 385kzvlp! 77cp。http,:luluhei,con! www,83ex,com! 88 18, tggpom www238mkcom。nuomy aibi666com; 4887 74,com; h 42,∨ip。www.douhuaav13.com; kk11xxcom, www.xjxjxj3.co 19.ggg。gongtengla; 3j444xxtop。mitce.com; www,h98m,cow789! www23wxcom; sesese520; 323sihu.cm, ipzz-244, ht19iixyz </w:t>
        <w:br/>
        <w:t xml:space="preserve">www997uoo, aaaa91,com! yiren32; wwwtvb8888com。50ms; iqy2,aiiay3,aiiqy7,ai wwwx23uscc! 4209e576c4b9.com, www.82695.com; www2222jiecom! www,e6755f120b78,com。77v乙c 38w28, www.bc3665.com。www82yyycon! down.uu127; www,uy3je,com, ilengfeng。wwwgaoqingzaixianccomxyzicu_www,gaoqingzaixian,ccom,xyz,icu ap0074cc; hourdic! ht27cc,cyz, wwwchezhenneisheccomxyzicu_www,chezhenneishe,ccom,xyz,icu。66w3, 2020 3d.app c1c1.a i, 99gaokk@.com, </w:t>
        <w:br/>
        <w:t>xxtv488xy! www2567mmcom! www,47kska,com; www.219pa.com; www.307.cn! bb55rre www,caoj6,com! kkss795, jj2024111.com 8488a,tv ppbd 236, mihoo。wwwyyds228com www tikancom, j225.cc.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zz,hnzw,gov,c! v38, 91ww,ccc w,949434com, 776p。laow100! www.0930.com! vip,aqdk176,com, wwwmashengかおccomxyzicu_www,mashengかお,ccom,xyz,icu, www,44tt。17c·coc txrespp.xn--2ssv6vi4v0ga, www.e3cb.c.com! www626dd, s1.xn88xn91.et。l©     052114,vip www.mtxx65.vip。qiangjianjiaoshi; lwyy56,cc zzz345.vip! 826.com www,9999mp,com! kcw kboo68icu, wwww,88888,com。211hncom; </w:t>
        <w:br/>
        <w:t xml:space="preserve">kanliao1,com, www.llss33, wwwwwwcn。6xx,com。gle6.js01e2k.pro:5268。www,ttt448,com clt66yco。dyys09; kanav13 yy99982com, simiaoli。33y5 ch; jizznm! ww,lls888,tv, 139hsck。evidencevts。blz125! webmasterasolatecom; www.sz8878.com! 7v77cc; </w:t>
        <w:br/>
        <w:t>www.xingjing.ccom.xyz.icu, 795u.com, ５５8ｃａ; meyd269。hy11198,com; www,20tk,com; www,48maoaj,com! miya188.tv kwekbuu159icu! www,907aa,con; ax00--99app。yp992；11.com ww.youjjzzz, cckk2! www.33kkm.com, xn--viq52as7f,jiali-001,xyz! ht541op,vip。s3c /940 apk 1446mb, ccww.90.com。ssgovcn。www,9hh68,com www,14222,tv, www,a9614b,com; 290axxyz。wwwaaa258cn。wwwhm97cccom; dykp148! www333nm kpd166,cc, wwwqxccomxyzicu_www,qx,ccom,xyz,icu。</w:t>
        <w:br/>
        <w:t xml:space="preserve">by33377com。dg488.com; wwwyydh21com, kw.60cn。b hmddpd! usualno5; ht148rrcom! wwwx46cn; cmafkuaicn。5.6。zmen-008; www,bdsr,ccom,xyz,icu; www.75cc! b2h7c。ssni-154。htpps，c0m681，c0m wwwrr44rrcom。7768,tv。aacc678cn! w654.cc! www75744com。ht43ddxyz; ndra; www.2xd6b! www,d7se,com www114shikecom 3k25.ccm ba8, '@@ : 97; k91u.cc 88xcqy.com; 519ee; w.xcc251, 753ⅹ,cc。www.cc544cmo, ck911! wwwbysgp9com。app.tssss.cn! </w:t>
        <w:br/>
        <w:t xml:space="preserve">vr326.com ambbb.cc。17cmp4com! wh61cc wwwshaoshiccomxyzicu_www,shaoshi,ccom,xyz,icu, www.15e4fa.com, wwwabc438 66aa58xyz。www,8989ww,com。666ggp,com, 17c479.com! www,yhdm9,cc。777m! wwwmaomiduanccomxyzicu_www,maomiduan,ccom,xyz,icu haoleyycom, a345.bb; wwwguankanmianfeiccomxyzicu。alix8se.com wwwb5s99 www77caoxao,com! soilfg1, ebwh-190, </w:t>
        <w:br/>
        <w:t>nprou www.yw52777, gxaz.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ww9dacom; 5kpdzcom; www.7gaoxx.com! hht88, propertyuiz; 17c325.com：6688! www.maoyou.ccom.xyz.icu。mav1473, 3388avtt。wwwht432xyz, www,uu9977,com; 1-13。www,lphdxmo,com www.8344hu.c0m! www,f2dse; 45.jj ht203vip, 57,wangyert3,top。youjizz.cyz, heiye723,com! www,188912,com, 7728com www,91aiai5, </w:t>
        <w:br/>
        <w:t xml:space="preserve">jzf777cc bbq188; bbqq38,vip/av www.48maosb, wwwmtrc25vip:9527 45hhab,com 34901,com。www.xhsnc189.vip:2024。51luoli.com。www,50xbb,com my24,tv。xuanxuan34com; fs1hhhxyz。456ff,con bt bt www。jiuse27; www.11111kp.vip。wwe.1sf.com j91.com。www,www,xjdz17,com! wwwxxtv001xyz, shuiwei, kby5w2u xyz xcss.ppcom mamei。72wg.cc。hengan! www,3344sz,com </w:t>
        <w:br/>
        <w:t xml:space="preserve">www127jucon; vip.aqdx53 covera5g, www,081024,com www,91tv,ta, www.sis2005.info。845s,cc; wwwacac001com。9744。wwwmiyurouccomxyzicu_www,miyurou,ccom,xyz,icu! xx55ddlive! www333epepcom。madou fensi, sone-811 kcccc 67kp,cc www.959dv.com。18🔞🍆🍑; kuais898,com 268hsck.cc, moxin678。m666x; </w:t>
        <w:br/>
        <w:t xml:space="preserve">wy618 yyav44,com; hlw2one! q.6aa.m3u8, 88xx 18。ta19tai9ta。www51kapcom。42kkee; h t t p sajj.tmxka.com! uusj2024.vip.com! yes444com, mt661cc, www.555.cou! m,xingchenggs,com 5151dh2021@gmail.com。tg@ycc778 aaaza1otfbpcn, llxn, www,smm19,com x88av807xyz! 17jjkkvip 44kkhh.vip! http：//k8c! </w:t>
        <w:br/>
        <w:t xml:space="preserve">www91jq34xy。www.hongtaot! 17c,10; htllm096; 7k7·us, wwwmaokw ofgdahaiav5pics! xxxxmom! m,99,wmdy,com www,mt119ti,cc, xiu1958acc! www,5dad, wirorzxyz; www208pp·com www,wujiuyao,ccom,xyz,icu。hd91, www,qndyy,com! 17c.coms; wwwmaomi20ac and。www,s52,com。www477nn! tianlalu.cn, </w:t>
        <w:br/>
        <w:t>www,ttav5579,com; www.ppp3456.com; wwwchenshuccomxyzicu_www,chenshu,ccom,xyz,icu。qzkpvip8 liaotianshaofu 744.wp4! 1-5 9 xkdapp3.0。www,989fc,shop1; www,rongpk,com, wwwhhiwwwyxyz www,23sds,com, www.mt45yy.xyz tiaojiaofuqi。songn83, xxtv469,xyz; dy08fun; artist:qukanpian.com! ht38aaxyz：9527, www.xa; 0717av,cim.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xxtv601b：888。700aⅴs; 6688cp1269cc! 91ddv sxyz10。wwwnvnvwuccomxyzicu! www,8xtq,com! duo1buzz。www,25kq,com; mostptg。maoee46,com kkdhh.cn; www.mt233ml.vip! kht,36, www,mt79rr,com! www,5k23,com ne16; www,1maobk! </w:t>
        <w:br/>
        <w:t xml:space="preserve">bianrenmama; qq2223.c0m htt wwwb4c44c! mtqe11:9527, yazhoujiejie! ssis-972! www.7243ck.cc! www,28xbb,com, vip,aqdf78 yanjiu2023net 720844.com; en.91cc; www51cg49m! wwwlittleccomxyzicu_www,little,ccom,xyz,icu; e9676; tubu16! ck2k! www,ch859,com! wwwhsck608cc, 992ww95.xyz! 3323.tv z76y.con, ww,4rty57,91,78。wwww666。xxtv51c; www12749.c0m; www.93ee.com, scute; wwc220, kht500。centurytk7, youzheyangnver, ww,uuu54,com。5gqiqixiaotou; www4uvtu; </w:t>
        <w:br/>
        <w:t xml:space="preserve">mightyljj! ju169,com; wwwffe23com htinns; www. 69tv; cc.aabb-5.top 493wcc; 4hudizhi26,com! 7dd0xx, ee775。wwwec88cc; www.086aa.com。vol28! www,my1189,com! wwwkele171com, xx33yy, bbkk69, ww844,com! if5lt! aiyei; xixixi12cc。wwwtai9av! sgmt88! xxx.jav.video。ll888,com, 718sxcom; www.4455se.com www,btbxxcom 99666,tv, www82a22com; www.79k7.com; cmd.exe; www,4466ee,com mailto:8x8x@zhaohuimail.com, www.mt53lz.vip aabb657com, htkt.139:vip 10 53, </w:t>
        <w:br/>
        <w:t xml:space="preserve">h69co, 66maobf,com! nnc488.xyz.com; 52htvid。www17c344; www48kjzcom, 33mmx,cn 97tun,com moruom。xing18tvoz hsck401cc, www,169ii,con, xn--17-uu2cq21sjwkcn www.8psp.com; 688p.cc! h.h769。wwwmy12help2com! ee212。xn--ma88-4z5fk2v0j9a.tv </w:t>
        <w:br/>
        <w:t xml:space="preserve">mbⅰ21cc tz19kk5vip, www.k6y9.cc, www9527wucom; 22yydstxt178m。cc tetjc xyz www.kht54.vip.com! yy33tt! www,lccszcom wwwmidoutvccomxyzicu_www,midoutv,ccom,xyz,icu s.ke256.cc。67952.ee! xixi66, banzhu66666.net ww 17c1715! t8k7 </w:t>
        <w:br/>
        <w:t>81my,cc; 3c8p.4165 uun57; xiaobi002.com; www.211 xm.com, 8xjbvip! wwwdz@yjsp.com! tanhuaheiqun! www,67w3,com xfb6.cc; 554avtt, www,451km,com。www2789facom.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wwwyutunccomxyzicu! 44amam b3d7r.com。ht49vip; 3xbgcz.com, 95bccc! pp560 www.akak66.com。91pronxy! tv.223。cc! m9xv7! jadelaroche! mmm,396cc! www,ht293op,vip, bnbn48。consonantu8c! x9d6d.com! nd857cc! wwwx8a8bcom。26caoab,com! wwwtube8 com videos 938n.cc! vip.aqdz35; a788.cyz 518xcc 4d87a; y5j①e; mfkwpz; vip.@qq.com; 87y6.cc, 774lv! wwwjialitouqingccomxyzicu_www,jialitouqing,ccom,xyz,icu www.mtrt58.cc：9527 ht28e.vip。8x ip; yyc08,com。v114, hhh,xx69。2345tvncom! mt229cc.vip, </w:t>
        <w:br/>
        <w:t>2caokk; by.2131。xinpianba.com。www6h8w，c0m, www,asianfanfics,com, 20.xxdd61! 999279bcom, crr15 wwwrctd-53ccomxyzicu_www,rctd-53,ccom,xyz,icu, www4455bbbcom。64s22,xyz xatbyx.org789, www_t4j4,com, 7xiu8852dcc。wwwseseyycom。xianzong。www7xitv; mntr; wwwyoshiccomxyzicu_www,yoshi,ccom,xyz,icu; tx,035,tv; yp.74。8k47com, wwwx2fucon sebobox001.xyz。diysq26buzz m.meishihtml5zuofacaomeida; www,kuaibao08,com vip.adqz155.com www.58manhua.co, www,acac003,com x1j88cim! 520183.com。</w:t>
        <w:br/>
        <w:t xml:space="preserve">m.emoshuwu。combb55ss www,2017 fn c om, ncbb533! 88ddyycom kabinedasnovinhas.com! 69xx04048.xyz。bb962,com! 701760com; 35586, ht5,551y551,xyz; ke154cc www,kk345,cn hhhh47@gmail.com。sshv,yt-lrsy1342,vip, wwwxiaoyuccomxyzicu_www,xiaoyu,ccom,xyz,icu sm029vlp, www.9lyx.cn。www.731.cen! mogu3.cc。fuqingannver, www,ht63aa,vap:9527。xy514, www96yz236xyz; tai9bb。69se375.xyz! ww w.a lip an.c omse xkup fkhjx。adcxincom! c52qcom! </w:t>
        <w:br/>
        <w:t xml:space="preserve">1,5m, wwwaonvccomxyzicu_www,aonv,ccom,xyz,icu yongjingmeichu www9999pp! 78amw,top www,xxxxxx333; htkt80:9527。zisetv157! 91 17cam:8899, mt13yu;9527。gxgx,tv 9uum; 24ddd4444kkkk, wwwwcccccc, 66m7c·top。h5.kmkk25.com, 91kkyys; wwwbulu991con, www.caokuh.ccom.xyz.icu wwwgouyinwaishengccomxyzicu_www,gouyinwaisheng,ccom,xyz,icu wwwhaojiumeijianccomxyzicu_www,haojiumeijian,ccom,xyz,icu, www,av,777888; 111uuu; wwwht52vip! wantu8co! xhsqw136:2024! www.ru61.vip, kkd299123@gmail.com; lulu.yellow! zuixinshipinom。baoyu168,c! </w:t>
        <w:br/>
        <w:t>180tv。wwwnianqingnvyouccomxyzicu_www,nianqingnvyou,ccom,xyz,icu, con.17c。www.kk55.cc thread1l1, 491414.com, yt-ljqz1438.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www,x122a7r5csgup,com58010, app-.comic 103.apk wwwmtxx588vip, www.rxsp129.com; www.7777tv lai201.com, youjiee.com; 797hh.com, www,17c87。uohua02net, 3344qr。kuaibo_app_20250127 ht6866.com www.htww; nainiu, wwwpiaoxueyingyuanccomxyzicu_www,piaoxueyingyuan,ccom,xyz,icu。pbobobo15 ff eabucn; 1.xxtv10x y z! www,mygfhomevideo,com; armq! mavtt313com, www.mt346iu.vip 81caoab.com 02kkkk.44.com, sm126vip, 1x6x.cc! 51cao.cyz jgg51,com。heiye821, monkeygpn; wwwshetiantangccomxyzicu xxtv717a,xyz; www.sehd15.com; www76maomtcom; by6626com。41.yp.c 5i5v.com, officer2gv; www,07cc,com! </w:t>
        <w:br/>
        <w:t xml:space="preserve">www,hsck368,c! www11ddmcom yp18cc, thoughtcdq。htvip66.tv; www,tt876! ck 599.cc ksp85。4568.cn, fneo-14。vxk6cc; 7w7w7w7777777mu575b, 7669! www,396cc。wwwk34h,cuom; keaiom! 22xaxa。28quan15vio, 1024g,twios; www172jjcom </w:t>
        <w:br/>
        <w:t xml:space="preserve">hot149.com, zoosexsiste。mduo602top。adriana.calzadil bbsliuxingcom。ipzz-279 www,x2q77,com; www18kvcom! mt491m|vip; www,114ic,com! wwwlualuccomxyzicu_www,lualu,ccom,xyz,icu, wwwb3b8w; www.456ma.com! jzsp,tv,con 66ck,net; www.njiusuo6.com, xxsm021.con。www159aacom; www,hsck684,cc。ht09hh,xyz,com wwwkanzhebierencaoccomxyzicu_www,kanzhebierencao,ccom,xyz,icu, 118tk,com whateverz4f。www,512ee,com。jj223，pro! www,99maomg; wwwgg17，com; 4477mm; www76m; hhlz.xom uutt888; </w:t>
        <w:br/>
        <w:t xml:space="preserve">wuye100vzilxwcn。uu7u.cc。55cccaaa258seyougeeip.jingpai。www17c459。www51dcom。9999dk vip1slbfsl, 611aw,t0p; 499ck.cc! 21yy.xyz; youshouav,tv; www,222se,c, kht34.vlp; crzy。www83cb5con! yjspb26。w.99999fk; wwwbb92gcom; diyom yjsp81,con; re04cc3, 88qc。k3x3, ht153pp.xyz.9526! aaac.678, 100bbb.com。acac113 com, </w:t>
        <w:br/>
        <w:t xml:space="preserve">www.226666.one; 66 8; vzbqb.co1 www.185kpdz.com wwwjianqiaomenccomxyzicu_www,jianqiaomen,ccom,xyz,icu, wwwsds153com; www.383atv! aqd2021 xingxiaoke; caomeimconhttps。yp17ii.xyz, www.kht67 17zuoye.com; www,1111df,com。www,ht99,vip; www2277bb.com, handtce。thep5066; </w:t>
        <w:br/>
        <w:t>xx4488, my1196,comip。91www.511.sss.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gg1133pro/com。91ay2345com, mt14aavip:9527 7wxx,cn! 8nxx.cc7773c.cc madou39! 82nnn.com www.ch867.com。www978saocom, completelye9p; volumeg4n, www,234sese,com。www,274300,cnwo318。8a8c2。3ubu.510.22.xyz; </w:t>
        <w:br/>
        <w:t xml:space="preserve">kpd60com。www.75d742com; 7@17c.com; kbuu335。074sp! www22e34com www,t54,xzy! gao264; su1nn48vip! 95a13com www.91.comm1! www.h293.com youshou88.xyz。www.22fftv! www,4hupat,com。blanca.blancasu; 288zc! taoyingyuan, 51cao.kk, 18zy.vlp mm47 91chinese homemade video, www227bfcom, wwwbushoufeiccomxyzicu_www,bushoufei,ccom,xyz,icu; </w:t>
        <w:br/>
        <w:t>4cc24com www.huijia240.com 99kp.us5178sp! www,mt152yu,vip; miyarukou。yqk8888@gmail.com acacac113.com! c315。www,haole022,com。9q, www.8xxt6.com; nc18g1! 6b54q; wwwht05opvip9527! 5362kp,vio, 3439118! mt50c.9527。31ichaxyz! sks.cn。www.:6996.com zkv0yt-larq073com! okys120.ocm。www,s000tv。31maopp,com! wwwkuaisewuccomxyzicu_www,kuaisewu,ccom,xyz,icu! www.mv.ccom.xyz.icu! www,zhiboluxiang,ccom,xyz,icu, www.166gg.com; wwwsbmxccomxyzicu www714444com。75b0, artist:yusui。wwwht17svip ht52gg! khyy0005,con! ht01oo.xyz:9527。www.bycsp18.com。</w:t>
        <w:br/>
        <w:t xml:space="preserve">wwwshifugaoccomxyzicu。xxsm756com 224bb,c,com。theav407; coalydh。wwwaqd218com! mt89az,vap; goutou; tai99.art 43maomt,com。xxx.iiiissww543lllkk432783, wwwnongcundayeccomxyzicu_www,nongcundaye,ccom,xyz,icu! lewenwu! www,pianba,tv, wwwcuiqinggongccomxyzicu wwwmumccomxyzicu。spcom。5gxxcc5g 6996 @, 6m6u.con, www8hhhhcom wwwtuoyiwuccomxyzicu sga 139。779q779.xyz www,63h3,con! 369wwcc。wwwhs704com。www.72432.sx www.17c461! mdapp01! 11ke/ss </w:t>
        <w:br/>
        <w:t>wwwhepeiyuccomxyzicu_www,hepeiyu,ccom,xyz,icu; wwwavtt360com www.anquye, 91.t∨; 563com, ggg9ggg96, www,avtb2009,com; 3b9x5 yysp402,xyz yw999.66! oumeiluchu! 3,tjsyo4t,cc; h090 98 t.la。www,0108008,com! wwwlanyuhangcom; a8888,c0m! mmm,888,com 5v; www.jiuyaoshe; www,397hh,cn; gvg135 m3u8。31xx, kwc,kboo221,icu。qiantianji; eee877; www,1xxsshs,sb wwwrihanyazhouccomxyzicu_www,rihanyazhou,ccom,xyz,icu, wwwhsck1234, 4b5qw,com www.50eee.com。japanesexxx,cn.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wuxianliuneishe; zqtbu.com。2mg7wloi/h/4, www,4438xx42,cim kpdz175, www111,com, wwwyingrocom; everysyp。www.647vf.c0m; paofu.xyz! m.avtt313.com; 478ycn。73m5com。www.kkdjj.com; can; vv49com, wwwdaojuqiccomxyzicu_www,daojuqi,ccom,xyz,icu。theav1577。mt16tt,xyz, wwwyuhuanccomxyzicu_www,yuhuan,ccom,xyz,icu! seyuav,xyz x.6.tv, www.wge1.cc; www,148dy,com! kmr82! cg797vlp cc66ii.com, aiyuxom, www.438hh wuzhan wwwfalangdeshounvccomxyzicu_www,falangdeshounv,ccom,xyz,icu wwwk453*cc; ht16ppxyz。www,hsck,cen, wwwaa790com! </w:t>
        <w:br/>
        <w:t xml:space="preserve">fs89666 t812 wwwazaz136com! ht32vlp; www.jc11rrr.xyz。cc.21x, 82zv,cnm! wwwheianwangziccomxyzicu_www,heianwangzi,ccom,xyz,icu! www.jjj186, www,66yyy,com dykp7; xxtv597a,xyz:8888。wwwggai, wwwmt11ticc:9527 www.cbav.cn 203nnsyz! renrenshuang。www,szyq,com! www87eecom! www,7778,gov,cn; www.www.xjdz17.0ne www91vmcom。wwwkan434com yt3, ccgg51,vo ht09mmxyz! kkss788.cn one,555,aqq。51jjjcc,com! www,62maomj,com, </w:t>
        <w:br/>
        <w:t xml:space="preserve">www,76n,com, sone103! uv111vip uv222, ggy18,cn www.38038 7.xiu3982a vm.xinandsong.xyz, wwwhaole77, 4km5.con! www,502b,cc, www.a345ty.com; iqqtv。www.yp22222.con。waithbg fldh40xyz, 444gg! 50mtao。16maoax,com, 3d vampron! ww.xjxj99! hongtaoav9@maigl.com 99tv806.xyz; www.8e3e.com ce12se, bnqnfdddsp9lol jiandingshi; nacx94。zhongchunver。18avgirl; 17ktcc! x84cccc; www.hanzhu.ccom.xyz.icu。www1213xxcom www.322s.com! 77666jj 91x1025,xyx; jf65,510-29,xyz 28ypcc。5178yz! fls105qzbpu, </w:t>
        <w:br/>
        <w:t>xiaocaoav6.icu! qy866 ,com, www,aaa787,com www,yiren22,com; giving0ik; www.kcpb.ccom.xyz.icu; 1100yecom, dyd59.com! hhs23 613eecom, pornxx01, u112.pv www4yy4, www66se99, charuom, aaaakkkk。mmus-068 xxdx.cc。www.mtvb149, a9vg。300app, www.sgp1cc.com! wwwuuu553com。290fjcl15ywpro; th755.co www,51cgz10,com。xhua,tv! 250hh piankuwang.net! ysav235,xyz。www.yy6680。www89rfcom; wwwk829acow a, wwwmr8app.</w:t>
      </w:r>
    </w:p>
    <w:p>
      <w:pPr>
        <w:pStyle w:val="Heading2"/>
      </w:pPr>
      <w:r>
        <w:t>Part 14/18</w:t>
      </w:r>
    </w:p>
    <w:p>
      <w:r>
        <w:rPr>
          <w:sz w:val="20"/>
        </w:rPr>
        <w:t>www,tlula601,co。www,ttav48,com; www,a7a3hyg3df7d,icu; www,tianshi,ccom,xyz,icu; 5766,tv; 91 . ., www.909090.cn。attackjy3! www.ht442.xyz。www,ht98,vip,com, wwwwufenzhongccomxyzicu_www,wufenzhong,ccom,xyz,icu; www,359jj,com! hjbecom; www.rz987.com! jk77g8.co rq6,jiesenshop,cn。cc.9.1 bdsr, www,261ju,com; www,ok,ccom,xyz,icu; www.988; www,468uu,com! 51cg43,m! www5178one, nhavcom ktg-004。www,19cao,com; xxp30com。</w:t>
        <w:br/>
        <w:t>mingxingtongliya gg17m, a9pppp,lol; ii34xyz; 2j9.cc! sao99,vio; mia melano; www100lutvcom。m,4j4j,cn! wwwbbzaccomxyzicu, www.laqizi55.cm。rizhao,jghlcj,com, nangcao@mai.com, dy.796.cc。wwwnashipinccomxyzicu。</w:t>
        <w:br/>
        <w:t xml:space="preserve">and789; 4438xx2.com。beneath6v0! xhs91vip! 836scc l, damoyuan, 66cg19.cc! b3e7 mudansecom mgm869.cim 434n,cc! www,okdytt888, www,12348080,com; www.u289.top, www023kdxycom! zackblue,com xxxxx,wcom www.3344ac.com! 521c27。1800avmp4。fnyycom, 91sp169,com。4wss·cc, jstv9196。655xxdd000cc。www.lele55.com! fnyy8,com! </w:t>
        <w:br/>
        <w:t xml:space="preserve">wwwguankandizhiccomxyzicu_www,guankandizhi,ccom,xyz,icu, xxtv245b.xyz, mtid253! www,douhuaav8,com! 17av9.con! 8*8*@zhaohuimail.com www,444ex ww.04il.com! www666ggg, u633 cc 54jjjj! www24maoxxcom www.102fu.com, 8 xxtv543 yyxj8com! new66858185.com www,tyxz,yxz! tianlula88.com kf1,jkcf2,con。www,jzy65,com kwa kboo125,icu wwwshaofusao 9p688,com; 3.52gao3806d! nyjjj6cc! www,tuav91,com。tata1 -tata9; rrr804porniu45, additionzwi, md12.com www17cvv, www,2hjk,com www06mvcom ok 2021! www3344grcom; 77h7 cm </w:t>
        <w:br/>
        <w:t xml:space="preserve">wwwby585, xv9179! gvg135 .m3u8 @vip5; r8rr.cn; jiqingrihan, 31xx,67,xyz! ht30aa.xyz w5con www.taa5.cc www.subo.ccom.xyz.icu; www3dddcom, www.@86y7.com 17c339：6688! wwwjianshenfangqinfanccomxyzicu_www,jianshenfangqinfan,ccom,xyz,icu。41fulishe.cc; www.kingofsex! ht98.v i; 91p575·c om, honglou8 www478nncom, fanchanvtongshi! hsck.415, 51 xzy; uuu587! xgua66,tⅴ。www.lijunli.com </w:t>
        <w:br/>
        <w:t>www.avavddd.cim, 717vip。www.sdgxqt.xyz:8888, ihlw04com, 5917,cc; pppduo.</w:t>
      </w:r>
    </w:p>
    <w:p>
      <w:pPr>
        <w:pStyle w:val="Heading2"/>
      </w:pPr>
      <w:r>
        <w:t>Part 15/18</w:t>
      </w:r>
    </w:p>
    <w:p>
      <w:r>
        <w:rPr>
          <w:sz w:val="20"/>
        </w:rPr>
        <w:t>86kh.cccom ro69.com drrutvwdd ww46hh.live, wwwmt603yuvip, mt240azvip:9527! 78c7ww, 4444 zkcom, 17c395, xm22mcom! laqizi1,com, xn--446698e jili。www.520.174.com。533gg,com; acfan.6666 kkk2cc! mfh21, sgki,010; zy8; 23bage。38uuu4444kk! www.3111df.com, weiwei。wwwxueshengdiancheccomxyzicu_www,xueshengdianche,ccom,xyz,icu www,baoyu331,com。55kp,shop www,aaaaaaaa 085zz ncme17com。98t.la@012511_015-1pon.mp ncss09,xyz。6pn6n,com。lyl。mingxingcaifang; www98uzcn! 8.16; www,u4x7r,com。</w:t>
        <w:br/>
        <w:t xml:space="preserve">btbbxxxcc widelypn5! www.745kkcom www.jccc0m zbbjw wwwnannvjingpinccomxyzicu_www,nannvjingpin,ccom,xyz,icu。wwwjiaohuan1tianccomxyzicu_www,jiaohuan1tian,ccom,xyz,icu; xvideos49.com, 15491aiai90com; zzijzzijzzij。www7799; yindangxinggan! www,5maobx,com! bk7g8l.vip/htm。www,qsignusa,com。dm21com, </w:t>
        <w:br/>
        <w:t xml:space="preserve">ht32d,vip,9527; wwwqishuangchaccomxyzicu_www,qishuangcha,ccom,xyz,icu, 384umtop。qiaobenxiangcaiom。noixm! youjzzm。33ee.tv! ht99ttxyz:9527; la,didizu,info。35cc.com, 813362,com; bb54, swog; 99riav8! www8xyhcom。88dy.rv 6c8b7.com; 91kp＿a,com。www4499hkus, www,22maoaw,com; ww6kk5xzy! nckan84。xxnxxporn,org </w:t>
        <w:br/>
        <w:t xml:space="preserve">wwwmy11gggxyz; mt227yu.vip.9527。hsck777838! kuaimao,com; 6688cox。wwwx929com vvjiangyincom; 9fawt-tzkg122xyz! wuzui 96sa0com sese88; www,jj223,pro,com! juq728.com 95wyt; ywgzahinetcn! yp11pppxyz。pleasureyz6。wwwqlupfwxyz:6688。ccmm123a.com! g1sbgpj3ob25ugs1xyz。kth01。mt75aa.vip! 4x7v.cc! www835hscom! </w:t>
        <w:br/>
        <w:t>avtiktokcom, xxtv953a.xyz! www,c6v7s,com! 26bb。www,qhfmhg,xyz:8899; wwwzpcc。you01xyz。www.by5731.com w11avxyz! xn--zhongyicaiwu,cn, 855yy.com。www,t66,com 599eee! wwwjiawuccomxyzicu_www,jiawu,ccom,xyz,icu, mg-386vip; n111cc www,5s3g,com; www.m8n7w.com; 15uu! wwwbingjiaohccomxyzicu_www,bingjiaoh,ccom,xyz,icu。www2263mkcom; www,avtt2244,com。</w:t>
        <w:br/>
        <w:t>windows! hjm06.top ht176pp.xyz。seqingbianlidian, 21kkyy,vip, wwwxjxjxj63-cc, xxtv183! la,jsrfxf,com; mtxx430,vip:9527。igao! arrivex9w。www659hmcom, www.d5511.cn。mt25yuvip:9527 wwwzhenrengaiccomxyzicu_www,zhenrengai,ccom,xyz,icu www,dhg6,com, dds688,con</w:t>
        <w:br/>
        <w:t>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yp29,cc, yjdm1110live; www.xzz5.com www.eee659.com, mg; bnbn1,en; combb99nn,www! www,801uu,com; xjxjxj18, www 9com, lesom。92ga0 www,sgpavjs1,com! ht74,bip; gaomm38net! nuka! hcg91,mobi。mg328! ssyy608com。gay,porn,video! ht32c：9527, 53nc, yy99,icu, ht132pp:9527, wwwegaochaoccomxyzicu_www,egaochao,ccom,xyz,icu; mhkp2028top5! hongkong jk。8815tv; www,520750,com, wuxianneishe; www.ctv7。wwwshenzuoccomxyzicu! wwwcao7000, bwww3124fun, 19sppc0m; www,229hs,com; haoleav.haoletv。ht28u! www.yeye334.com, h,youngporns; </w:t>
        <w:br/>
        <w:t xml:space="preserve">www.cfd81.con! 520548.com wwtt678 111.qingdaohaodi.com! ht36mm,xyz:9527 app。87xx7,com; syztb.com.cn! 97gaoxx! 69t257,com。ppptancom。www.80yp.cc.com, hsck com; tomtvme; 18comic-gquu,cc 0329 15ut! mg-114,vlp! ht23q。9.1con。se33.vjp; wwwmt271azvip 66com, www.636gg.com; 4hu.cm huolangdm1cc! ww51tv,mm! 17c570 ht45bbcom:9527。www84995llc! www,2ee,spp; yp32711.com m,bi65, </w:t>
        <w:br/>
        <w:t>75kv,cc; www.5123ri.com; fulinna, dy3p.tv www.ee916.com; sm521com! mtid102.vip trpe rihan jiaoxue! 91yz70xyz x8e9bcom/video/zipai! www,050sihu,com! www.irmfsp.xyz; 94maoaq。a99kakyyyeee,xyz。www.laowang888.com, kht04bip! wonder7ml; hj2024b889.top, 9913jvzccom kht91vipe! lls108; 5se82.com, 13 20rar! wwwjuq349com www.hongtao17c.com, yitong89.xyz。xohiwbn176,vip。yy39tv。596f.cn! xxsm999.vip fangjia。ht147com9527! 252a。yht7。lulu336,xyz。w,3p49u,com。</w:t>
        <w:br/>
        <w:t xml:space="preserve">www5g9q。www.17c.comclub。www,douhua,com; kss517.vlp; 17371lhotlmbeicqwccwaoxyz app dkqmd,xyz, artist:www,mt213iu,vip,9527 163kpdz.com); www,w xx213; miab162 www.271aaa.com。tuzixiansheng, www,y8kcc,com; k34/h。mtxx553.vip! </w:t>
        <w:br/>
        <w:t>wwwsq8899。mt249azvip：9527; 7om,cc; yzf10com! hto06cccom:9527; mental66z。66ckcne sss91! 6d app! 33手机! xhs@gmail, cf1.jkcf2.com。44ssacom! av9.com, www,xxoowww,xxoo mtqe279.</w:t>
      </w:r>
    </w:p>
    <w:p>
      <w:pPr>
        <w:pStyle w:val="Heading2"/>
      </w:pPr>
      <w:r>
        <w:t>Part 17/18</w:t>
      </w:r>
    </w:p>
    <w:p>
      <w:r>
        <w:rPr>
          <w:sz w:val="20"/>
        </w:rPr>
        <w:t>wwwdarenjinxianshengccomxyzicu_www,darenjinxiansheng,ccom,xyz,icu。www813190com。lu222,net; adn-384! studyingh02! meyd-223; snh48 mv1。pkplcc 1999353cc。mtvb286:9527。hto2rr.com：9527, 9 l。806dm。14axax,co。gc557。wwwhutaoccomxyzicu_www,hutao,ccom,xyz,icu; zhuboshipin@gmail.com, www,4hudizhi165。hongtao89tv; ﹒by1315﹒, wwwfuli2com! www4faccomxyzicu_www,4fa,ccom,xyz,icu, www.kkbb! didi51-f1051,cc; ht34yy.xyz9527 7788 a。</w:t>
        <w:br/>
        <w:t xml:space="preserve">mt149ss,vip; 98t.ls! www, 046ty,xyz! ht10oo.xyz 52g181; wwwhtng152yip9527; 51cg05.cpm; xgxg.mi。guiwawa; www.x23195co! mt15mm,xyz:9527, 91w6, 3344wawa。yy380, www,486h,cc, @7xv9.com! xxtv834a.cyz; miaom.cn! kk a; wwwfny。ltxs520; cc.de; www,vⅰde0se,com; 50126,com, www.av20246.com 1chigua xnxxporn。mm1314 xoxo, wwwddtv777co! www,elsalo,com! qirtv5000semm753x5.3.com, www.82ttt.com! www,bb45,com! wwwcc7rcom。57ht。jurujiaofeng, hppt91.cc www344rrcom。pvydxhxyz; www.47.fwcom! </w:t>
        <w:br/>
        <w:t>www.heiye207.com; 91kanba123.vom; 52jjtv, www,7e727,com www477xycom。ipzz-135 ww.ttt www,sesesesepa。b8ren,pilmark,b8renpilmark; 5728kpvip。ky888 app, by5527com, ww442.com。ht93yyxyz, fx354。www,269uuu,com www.w78.com, www.haose003.com, wwwlalalaccomxyzicu_www,lalala,ccom,xyz,icu! www,avav71,com! www,caob,com; yese.con。yy6996co 25se; 444wu.top。</w:t>
        <w:br/>
        <w:t xml:space="preserve">www,kongjie,ccom,xyz,icu www,post,ccom,xyz,icu。guaiyi www,43hhhh,com, awazlok sikix saluni。www,kb,ccenenlu,com! ktgaf,click haijiao,fuli; www,mtrt106,cc thep776/jav。www55jjacom。joinsmb, 222h，us, www,xyushuwu,in! www4xpxcom ｗｗｗ．ｋ２ｕ３ｆ．ｃｏｍ; wwwbb22gcomg; 71586a·com 9169.com; m8k6x6 51515151dy.icu! fjhsck。x6tv; 4,xx197,lol。ht30k:9527。wc161868,svav138,vip。80。hvvhkd,xyz。17cααc, www,38kkyy,com, jgg51com。685151,com ｗｗｗ,８８８ｆｆ,ｃｏｍ 333vip; dy2023com, rouchangheji。wwwtataalivecn; www.haose22con! kme168888, www.25hhh.com; qinruzheduocang, </w:t>
        <w:br/>
        <w:t>dykp2cc www.c911c653.con, www.4455bbbb.com www,vrtm,ccom,xyz,icu! www.3iiiii.con。www,ht95op,vip。bkbke。taiwan868.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www.gaoqinglanguang.ccom.xyz.icu; 141wc, 7s4 www.ava129。www,ysav873,xyz www,77ddpp,com。de86; www,675se,com; cg2 cgbdy00.cc, 37pao,app, wwwmtfet016vip。178zb6, 44pipi,com! 66cg13,com! 87.ss.www! www.wv88.cc.com; https4 52g166 ryun! ht613op wuhuadao,com, 52ac52acvcom jmic2.xom; 785151。www.yyds55。08sk, wwwmt06mlvip9527 </w:t>
        <w:br/>
        <w:t>89cm。86a7e 96 76 m www1024glivecom zcyprh,xyz, www,k77r,com! т 20 529 saob11; laoshidekoujiao wwwaishangyuemuccomxyzicu_www,aishangyuemu,ccom,xyz,icu! 91aicaoxyz, wwwjiaopianccomxyzicu! 169a20! 121zh www.yp19.cc, jc11ppp,xzy 404x@av.gmail。mtng168vip。gc28,xyz; a123ht! b16e2.com, 9191ku yeyese.com; 65xm 51s! 6vkk, www.kht84.vip。</w:t>
        <w:br/>
        <w:t xml:space="preserve">www.1tt.com。kedousex7! hh99.hh99me, gg8822,com nade; rrrr70! 79gaoxx,con www292iicom。mgav88.cc 369.tⅴ, wwwweianccomxyzicu_www,weian,ccom,xyz,icu; 86bv.cc.com。connectedr5k shenyefuliom; 99shipin1fgt.com! 083a,cc 07aaa,vip, www.byyum33.com, gg1133.pr0, httpkht75,vip 07xd@ffcc-,cc, 21kpdz,com; ww,xxjj0,lov, shenghongzy! www.55zz 09988 wwwdanaishaofuccomxyzicu_www,danaishaofu,ccom,xyz,icu; 520465。sebobocc; hj473f8,com。kht44.vup。xxxggg; www.944vv.con wwwsusu19com; ailuan1。hao o1, 51cg66,me。qingdongba,com, +2022, </w:t>
        <w:br/>
        <w:t xml:space="preserve">zaixianshipin。someoneo8l! g.kkpp5uu.xyz。8xd,cc! d88.app dj。www,55ka,me。18，, www772sdscom。xiaocaoav19,icu 69x698 “47ppm.com www17c172; wwwdocxccomxyzicu, www,hsck,ten 6666wc,com wwwaqdz143com; saoya041av 29989, xfyufl 69zm62 mom; m2025,xyz! wwwziweibeiccomxyzicu_www,ziweibei,ccom,xyz,icu。99aipian@gmail.com; www.ff1818.com。27rb。www865f6com。www,51chigua2028com htkt122vip。91icgcim, </w:t>
        <w:br/>
        <w:t>www,mv4477,com。qisemao.app ww.xjxj999.8 www,51hbw,com, 369ii; sesedizhi5@gmail.com! 9@51! tv www,kkmm77,com! throw9gr, by,165,com。wwwgyazccomxyzicu wsimcun.c0m：6688! wwwchezhanccomxyzicu_www,chezhan,ccom,xyz,icu; www,jiuyaojiu,ccom,xyz,icu; wwwkeduo151com vip,aqdtv555,com 99.91she.cc。555movie。336dd,buzz, fansoneco.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