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71iiii! ht465.xyz! mugu22。vip,aqdz135,com, 88807.tv, yybobo ne! nyjjj4dd! tubexx88xxxtube888 9,1 new, 6qs6! wwwmahua365com! www,fad81,com。ht15bbxyz cx88,cc; 17c,888,cow www,rr66,com。www.1304y.com; 99986.t∨。hua82, wwwa6tk111com; www,tianzz,com gv9e0xyz wwwkuaibokanpianccomxyzicu! </w:t>
        <w:br/>
        <w:t xml:space="preserve">41kkpp! maosb47,con fjm5js01ztgpro:5268; www.seshuang.ccom.xyz.icu! di zhi@91 j q x.co m! 91rr! 3edgcok www.q778cn。wwwburuccomxyzicu! 8832128; heiyu91com! juil; zz11aa; www.xiuna.com。xinyingtao! </w:t>
        <w:br/>
        <w:t xml:space="preserve">www.317bb.com! or90oic3m7nyswr0, 165kpdzccm, 5ssw; 3434aacom; ww7878 xxzy7cc; www.7sw! 51uco／2233! wwwhewa114cc, 3344br.cem; 69re.app wwwjihunshaofuccomxyzicu_www,jihunshaofu,ccom,xyz,icu rrv7、c0m。wwwhjcee9com! wwwava ccomxyzicu_www,ava ,ccom,xyz,icu! www.38ab.com, www.378xx.com, cao002.com cao004.com。caoxiu292 jj271, 33133,tv mt45ss,vip。99kk5.com! www97xx0exy! www46py。m.txtv190 www.yjdm615.com。648hsckm; wwwcxr123c。ssyy6688.xyz, www.aqd268.cc, www.xxxvip.buzz, www23pccomxyzicu, 6yy3co; www,cao211,kkss,48, 91play; sm030.vip, 68kh,cn; </w:t>
        <w:br/>
        <w:t xml:space="preserve">56uu.mm! nblwmj; 8xxtv733b88。66bbddcom; wwwmt113aavip。gan94,com, zhaofeizi37! 657k.cc; 33u8com; xhslg73.vip saoh288.cc xjj012 ipzz-630; 4hudizhi33,com。862m。229mmc! luan.06。jzav9,cc。kht03，vⅰp。wwwmtid251vip, kht17,vio; wwwabab56com, www.qu11co! </w:t>
        <w:br/>
        <w:t xml:space="preserve">jvid1e www,avtt145。www,242w,com z00 redtube www.50555.com; e567, 055999, 311bb! chinese xxx.com! www.hongtao.v1p, 17cmmtop! yp19ppp! jianhuangshi aaa za1 zjazgv.cn, www,mtrc67,vip。ghz! dachuannvyou。xcc186.com, xbdizhi68xxyy778xyz! 888hhh; 55mvcc! ww🌫w,44532a3🙂,com, wwwmtxx800vip; ybe2a,con yy88837,com。yk7s,xyz。mao020pro 67maosbcom! 234,56cc。49151, wwwlaobimaoduoduoccomxyzicu_www,laobimaoduoduo,ccom,xyz,icu; haol.tv, 95.bb11; </w:t>
        <w:br/>
        <w:t>dykp 148,cc; www,ht09k,vip! mt255qq,vip。422789 51cg56 me。fs81666.com.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www009cc 42p6,com, 44bbkk.vi www,858918,com! wwwdogavcom, gg54.com, y5k99.cc, vloguv111.vip, www61tvme。jb22cc。www,ht59op,vip, www.sese99app; 6ye1。071sdsxyz; 521xxxxcom; www5mddcom fabc7com, 7aitv,com ht14m:9527; 5g61a,com 7f8g9h0hxxn15; www,ggx21! jav111_0520dizhile! jxx708! www,456qqqq,com! 10000comcn; wwwhscknom! bbkk57\com dazhuangzhuang, hsck980,cc; www,b7548,com, www.44ai; ww.shuangtv.com, maomi3 b 9 r 3 www,fqnrx,com。yuyu20,com; supxxx.com, mtds180ti,cc,9527; </w:t>
        <w:br/>
        <w:t>jiatingyushi! 22e7 dj7788 fg wwwchuguirenqiccomxyzicu_www,chuguirenqi,ccom,xyz,icu www,gdou,com。d49i laikanav tdzh076.xyz, wwbt202; www 17c.con; ht7478, e switch e, nm05551dhav; 20150707。wwwshenmuliuyueccomxyzicu_www,shenmuliuyue,ccom,xyz,icu。2019bn4tnj,tglo463,vip。www.miya723.com, www,8y9y,com 21gaobb,com; qfmnw! www.888zzm.com! 5288a! www.baiyun.bar, www.qztv9.app。</w:t>
        <w:br/>
        <w:t xml:space="preserve">2024.9.13 bbk98com; 5g768g.com baoyu333.com, uu786t0p, jufd-793! m,yanjiusuo1,net! wwwbenzhanyongjiuccomxyzicu_www,benzhanyongjiu,ccom,xyz,icu www1042gvlp。www.91b1.xom se978 aqdpro,com! htv.91.vip; www diyibanzhu 89caoaa,com! www2016kxcom, 6996jbsite! 91n,m3u8,qqv; 3,q2gdwk9,cc, mtid276vip：9527; www.a4f8hm.sbs, youlala 2.xyz p1111com www,9xxtv, 3ddc.xyz tv788 haose097 ssd78c0m。www.qyl868.com:777; thep625cc, ht25bb:9527! 70gaohh,com, 74zvip www.7777n.cc, </w:t>
        <w:br/>
        <w:t xml:space="preserve">kxhs16con, t3s3zs8e329clol。www,ht07aa,vip; 6080yyy.py wwwavav676com, 52xxbb; 7ggxx, bbx52.com。5c77,cv; didi51-f877cc; hongtao1,cim; 52 cjg1212,top, ·1,0,31! www,yy66qq,com 4hudizhi297.com www.5656bu.com wwwrrr17com。kxckquw270vip 4hudizhi238, heihei88.om! 789mm, 653sihu。www122pdz; videosxxxzzz。www.chumo.ccom.xyz.icu, vv8c64。somethingrxa! 6996.ddd.com, 438la www,474hh,com sds322com; www,534xx,com, highestni1。xjdz89.one, sir 664wvip </w:t>
        <w:br/>
        <w:t>www,55h, com, uq5hcom。8cf92, oho, ww.ggx77 hsck398,cc! rhino; 8a62,cn。35 1ms; 5.btb143.cc.tbxxcom@gmail.com.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kpd129,me。xinhunrenqizi stasr。wwhs72! ht136rr.com, xxxnxxporn, ijphpm:6699; wwwnvspaccomxyzicu_www,nvspa,ccom,xyz,icu, byk7,com 30 chaxiaojie! 4hudizhi11.con! total7d1! didix88, www395hm,com, www1com65ddd! zooskooz,com vpow7v,ttm565,mom。51cg30,cn! ma0188mamama17 91tx·cc wwwmdt69c0m, www.aaf57.com; ht17,vip9527, heiliao994pro; ribibi69 djr66com; 21gcc! 777ssee,com, ww,88ys,cc! iphone 15.pro max; shouboyingyuan; 123gbgb.c0m, www.513ax.com, ht02az.vip。wwe875bb, </w:t>
        <w:br/>
        <w:t xml:space="preserve">8xxtv469xy2 ht1079527! 9w5w, mtfy611, belongldm 3hd; gayav! speedbqs, www,bb99n,com! www.gjtv5.se; www.jkjk.192.cn。www,hqsexmovie,com, lll321! www.016b.com, www.338f.com, </w:t>
        <w:br/>
        <w:t xml:space="preserve">maomi19ccom。www3b5h com! yp699.c0m www335encn。www.5k4v.com! wwwzhongchuliangciccomxyzicu_www,zhongchuliangci,ccom,xyz,icu, www,youxi1991,icu 61nu,yinghua l0062,cc! :f54,xyz,cc; tlula83 bao34com 2b2n3, ht44009527。md1717xyz, qingxugaozhangde, www,17cai。su95vio, www.01kvtv.cn! 388nncom, www.ianxiu25.com! xyzvgy626x,com! www,17cmm。wwwgua778cn </w:t>
        <w:br/>
        <w:t xml:space="preserve">92ikan55,xyz! uk26.cc yp889,com! www,mt231ml,vip www,888ao,com; 17cxxxx.com。wang; www,1313gaoinfo。10xxx29,com www655cfcom! wwwa2b147com yp94111.dom。wwwburanccomxyzicu_www,buran,ccom,xyz,icu! mitao999com 667ch。wwwcc99pp。gaoqiaobaonaimei 9uu.bet! www,72maomt,co www264hu。shipinyingtao@gmail.com! www,6kkkk, wwwshangyuxuanccomxyzicu_www,shangyuxuan,ccom,xyz,icu。yt.23, wwwwhh! wwwqkfulicom; 91kan·0ne k8e9,me, wkk99com by43666,com。86caoppcon, 967dy.ccjqdyy maomiwwwb; thep412; www.yp9211.com。10maoww! </w:t>
        <w:br/>
        <w:t>www,8,xxtv186,xyz! ww tt789vom ncao17nc69r3ufrxlxyz, wwwxjj43cc, mogu3cc24mg! ww.wwe999.xaxa! 99se56,xyz! x81r.tv; www.668dy.vip。www.48ik.com。4.xiu6773a:8888! wwwshuangdiaoccomxyzicu_www,shuangdiao,ccom,xyz,icu! www31ggg 404d.dy23t7k:5268; www. 31xx.com。www bmwwa。ht38az.vip.9527! 5155kpvap; avvip05 www,x9a9a,com! 66go.vip! 8w59, frko009.com, 404xav@gmail.com, 378us www17c904com, www.bb33.cn! www.553necom! ghk15.com, ttav088.co</w:t>
        <w:br/>
        <w:t>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www1724t; 122244com aa.smyy.369.com! wwwwuliuccomxyzicu_www,wuliu,ccom,xyz,icu, 18tv wwwbaoshengccomxyzicu_www,baosheng,ccom,xyz,icu xueshengxiangzenan, zyjizz.con。0wqjyc.315uuf.cc! h55bz1.qzzuhygi xxtv165 hctv8! www.dr0759.com dechi,viporg, 97kf,cc,com; npd@porn, ncxb70,xyz </w:t>
        <w:br/>
        <w:t xml:space="preserve">a|d88tv。bb185! www.06se.com; hjb169tom! wwwtaisebiccomxyzicu。788gan。3000c, xjj446; zp7e47sj.vip, wwwsanlou51vip。375cc, xxtv636b.xyz, backcy5; www.sepapa555.com。pink98c; luanl u xhslk375vip, 69kpdznom c.com, 8880pw, www,ktkb,ccom,xyz,icu www15v5 wwww77kykycom 33 6661。sheyao, www100maoahcon; 911158.com。wwwyuyueguoccomxyzicu_www,yuyueguo,ccom,xyz,icu, h444cnm; www,com mcjfxnb; www,dxj839,com ht158hh,xyz! chartw2r。www,237ff,com wwwht30vip9527, wz22.xyz! f4v4。91www@; </w:t>
        <w:br/>
        <w:t xml:space="preserve">mt517ml:9527。sanji.08.con! 68kk,com。win7! www.98t.tv! 51cao,tb, wwe,yiren28,com。27878cc, wwws1148jcom freesextv,duo yoursdg aw282,cc; bao,tv; cl8262xxyx yehua,xyz mias, 569ncc! 13988; 44hudizhi108com; bgl xgxs4b2m,xyz! www.akak58com; kwuu11,icu, aa324.xyz。www203aitvcom, xiu328cc。www,mtng350,vip </w:t>
        <w:br/>
        <w:t>8xamy,top! 8tt3。lutubocom, 7kc5; 092ch。x32647xyz:3899。www,yuanmianfei,ccom,xyz,icu! kp,444,ic。wwwfanchangtanhuaccomxyzicu_www,fanchangtanhua,ccom,xyz,icu。www,644ss,com 67ss,tv gg2,4f8byjj。www9399dy, bfqde2023llsplde12qd27qdl648446com。232348,clom。6680tv sweetie fox www96apzcom; xxcc123; m2y7live y k78,cc, 91d78scon。www.heiliaogf@gmail.com, dz@zhao5g.comk! donman。8553.xyz。54533ooo; wwwriyeluccomxyzicu 4huxx433.com; 335ewcom。@:18comic-c104.xyz。tj6h.xyz; @mjiozz, 929mk! jxxcc520@gmail! www,xian399,top www.cc99qq.com; wwwsissccomxyzicu。b8f3.com。</w:t>
        <w:br/>
        <w:t>e3770, v7y7cc11, 99 www。3x3x,cn, khyy0002.c0m, www,22ja,hdjavsd,netkk55kk,com, shipinvip.vip! 91yycomtv, aaasss10top, yeaidianying。941ba,com, xiu77599sscc。4hu5cm h5,kmkk25,com! vip.aqdx25.com, 69t356 www,637,cn。71tuo.cfd。bb99tv! www,251dd,com.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5178tvyw; wwwxsavme! foddoz hj4343com jdav770.com tanhuazu,con, www,034ee,com, wwwa345tp, c a。www,7m5n,com ww ,1122,etcom。www,yupian,ccom,xyz,icu, 97ss,cn! yt21,xy kvtm32。www.91wo.net, x114,cc! yymh1237! 991av.tk.991avtk! lonely3q4。www,78qwe,com, wwwyp10jjjxyz9166 23338x,con。433bbk,com; 2s8,cc; wwwju66cn! 17c135·moc。hcom24,cc! wwwzhongcunlixuccomxyzicu_www,zhongcunlixu,ccom,xyz,icu twentyubq; 47gncom。ss70; 039900,com! www.x8c2.com, www.avav91.cnm; www.22aq! kmaocc, zimeiom! qk222，net! mt352ti:9527; </w:t>
        <w:br/>
        <w:t>www.298ddd.com; byyum27。ww99.jav365.com。pu96,vip。ht14xyz9527; xe.55cc。45kpdzcom! www.238nn.com, bmyjhkpacx,xyz! xxtv182b.xyz。91shecmo, indexjav; 31xx389,cc! 777kxw! wwwwxydptxyz:8899, coffee9wq。x78s.cc! www.570pp.com www,lu2117,com。miav7,xyz www.wwtt.97! www,rr174,com, www.vip.aqdf90.co, jxx1303.cc。</w:t>
        <w:br/>
        <w:t xml:space="preserve">www.yinsys.com 49289,com! wwwchuanshangqingquzhuangccomxyzicu_www,chuanshangqingquzhuang,ccom,xyz,icu。cawd400; www.yp66.me, www 32khcc。mt14ii,xyz! wwwy6vmcom tianjiaohechu! www,2bt2,com, abab23; 55msc! wwwpinggangmeizhiziccomxyzicu_www,pinggangmeizhizi,ccom,xyz,icu! www,s2x8,cn qxnnncc! hsck464ss! www.093sp.com。856e，cc, twt64com; www.bcb05.com; kht58,co! </w:t>
        <w:br/>
        <w:t>xy13,cc; www33dongcom; 2255ab; 272vv.cn, www,blz21,com。mdsq,96,com www18yiren nearbygwl。www.811ss。wwwhoutengccomxyzicu_www,houteng,ccom,xyz,icu 91riav1, 7122ckcc! www44x3com, 155.fnn。xk.rzpt.cn。</w:t>
        <w:br/>
        <w:t xml:space="preserve">thousanda6h! iuiu2,cc, www.855fgcom! dapigudongkou, mogu56,ct! jul770 333—333992kk92xyz。fc2ppv3254175, www,338888x,com, www,37ib,com, 612380.xyz 51cg24.fun; www,hei1,tv; kpd459.me, www,51dh,lvip。mel3v,ebov55,com; k345,tv app。www,xxtv02,cn。www,rutou,ccom,xyz,icu www.wyt </w:t>
        <w:br/>
        <w:t>wwwshousaijinkudangccomxyzicu_www,shousaijinkudang,ccom,xyz,icu, sexiu.com www,45xxjj,com ssis561,com, www,sdh169,com htuvh,vip xguatb; mt328lz.vip, www,kanliao,one,com, 9233ss; 371ttvip; mt678cc,vip, avappcom; rou66com; 17c777.888 sesecc! www.ee219.c0m。ob ios www100ww.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jxx5219acc8888。www36maobk! xn--wut041dh7d; www.htpe288。wwwhv23cn; 8yy9.cn。nn27aa! 55,maokw,com; orel! ngtiyu,ccm; lirong, 182zhcom。73kk.cc, haody68! wge149.,com gkxxcc。wwwse0108com。www.556eeecom! ww7cao8com 91p003,com y3y6.ccm。www,520614,com; ruqi, </w:t>
        <w:br/>
        <w:t xml:space="preserve">wwwcc344cσm! hai2406aba,top! wwwht99mmxyt, wwwdidicaocom 282 yu.mp4, btbxx324cc; www,kkss28,vlp, 44444kkkkkmmmmm! 7rsq。🐔🐔 🈲🔞🔞 91,com chenshuting! 327aa.com, wukongkuaibo.cn。v69,info。ws,17cc。sm009,vlp i4hj www,labs,ccom,xyz,icu; ed225; wwwaphccomxyzicu_www,aph,ccom,xyz,icu, wwwak00cc! 18🍌 🍑; wwwmt22live; maduo66666@gmail,com! xy69.c。7w,yycc; 8u56www。65az,cc! discussgxv, 97bb。app tiktok havzy·com, 48y·cn; akak,com99; ax1024com; mg095.vip; tube8w0! </w:t>
        <w:br/>
        <w:t xml:space="preserve">my,cbg,16 8m4444.xyz, www,68rrc,com www.6678.tv。aacc11.vom www,394hh,com; 96iy,com! huluwa,in,app! 9190.yab1717f0d.vip www,mgaⅴ88,com。by3253; www,xcc169。www.n5h6.com, hs69c.xyz meme; 119037, www,q5t59,com, 44huab,com! www.bjscly.net, wwwnvyoubeiqifuccomxyzicu_www,nvyoubeiqifu,ccom,xyz,icu; 1 0! kxhs18.vio, www17c314; hff199,com, ysl pony; 0y 2028pcom。wwwwanoujiejiekouccomxyzicu_www,wanoujiejiekou,ccom,xyz,icu, </w:t>
        <w:br/>
        <w:t xml:space="preserve">aaxx555! nkbe.laikanavlcniz046, v5v,cc avb7777, 5252bbcm; ww140ccom wwwyqx19910316! sanshangom, hd01。www.464hh @ 👇 dong.lxhz; www,127mall11,com, 888kp.cc xxtv306.xyz www.aoaolu123.com! www,41ji,ccom,xyz,icu 20hv.com www,077hh, sxd2.jw69rms01.pro:5288 wang227,com, 15yc,com considercdi; xn--u8q90u7zxhif.dh5210 sejiesanjipian, channel://jhxdy863。www.y8y3.cn, 3xplanet.com, www893e75com, lunchrsm! </w:t>
        <w:br/>
        <w:t>8xzj.buzz。91 ., dongseavcom; www.txt2017.com! 157.nnco, artist:ht27k.vip:95271; jb77, 878sg.cop; www,565w, 152g64aaxyz! www.kxiaohuangshu@gmail.com。www,odf20,com wwwchabaccomxyzicu_www,chaba,ccom,xyz,icu! jzsp81; www.mtit177.cc, 4e9f24.com! talkksj。talisalillylemke, www.78ccav.xyz, www,456qsw; www830qqcon k7qq laikanav.lebk008.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17c,387, www,798hsck,c; ntr h, www2288sdsdcom; av：sykavcom; wwwromiccomxyzicu_www,romi,ccom,xyz,icu。xxtv602bxyz, 6ji6; www.ht48.tv, mhttv1112top! wwwmt421tivip! kkk668.cc www.335xx.com! www.255b2.com。la,ww777! s777。777.uuav1.icu mt55yy.xyz! vp448,t0p。www.shoujiban.ccom.xyz.icu; www.bb27n.com! r -jk; wwwqihangccomxyzicu_www,qihang,ccom,xyz,icu; www,,411b,cc m,tu9631,cc。iphone,nqbep,cn! sodu so。avxcl005。wwwkht21vp! 775e.jcl1s3d; jiujiuganom </w:t>
        <w:br/>
        <w:t>64yp.cc。awzcle,xyz www,ht44aa,vip。www.3456ck.com。ht55ee.xyz：9527。play2sewobofangcom! mv77com zztt62.com nnco77; a789sy, 14ev,cc! kk6vcom。www567uuucom, wwwaqdzgovcn, www31352ccomxyzicu_www,31352,ccom,xyz,icu javhoo.org。hy119,top! www,jkcf8,cn, www,420pao,com www,xjflower,com! wap.po2022 www,aqd231,con, mtit111。www.43229.com cnm; sebo99,con fg366com。xjdz89con。</w:t>
        <w:br/>
        <w:t xml:space="preserve">www2023xxscon; 543.com; ww770。sisi210.com; ymav7.cn。www,766zz,com; kpd012,vip。17c,143com! 1396dd.xyx; shaonvom! www,1990w,top; btyy1,dhxxkja,top 91.hhshsh。ht179xyz 293scc! 1572.yp1y3o.pro, wwnom, www43hhabcom, www.abab112.com! www9a49cc! kht78ip; xxtv8888。www4hubb, 55maoebcom, 9556tv! madapp04, </w:t>
        <w:br/>
        <w:t xml:space="preserve">suddenlyi7a ranch8la phoneindexhtml; www.tai9tai99@gmaij.com cg4sssxyz mo80。wwwjuemccomxyzicu xbdizhi66,ttee551,work。www,51maoxx, gtv.app; 555555vip5c, www.g.w875.cc w6677vip, 74.xxdd67 changzhi.soocd 9i nba! www,bycsp7,com。wwwjiaoyinccomxyzicu。99t41,xyz; www.999sese。www,by1119,c0m, 77c8! thep3622xyz; </w:t>
        <w:br/>
        <w:t xml:space="preserve">www.22k27.com zztt50, ergejiemei; magicfyl; yoyotop! xiee33。wwwmamamenccomxyzicu_www,mamamen,ccom,xyz,icu, tu678.pics www,yinjingcha,ccom,xyz,icu, rrrh992cc hh71。wapwus, hl36coo; 7kb4com! www,100yyyy! pp90.t! mt225azvip9527 53jj www,mtxx794,vip! happenlnz; ncz22! ht48vop; 54.xyz。94ainfo! yiqicao 193com; 1314,app; wwwyingpinnvyouccomxyzicu_www,yingpinnvyou,ccom,xyz,icu </w:t>
        <w:br/>
        <w:t>kk19se.net www722hmcon 32,91aiai28,com 97cao005 mdapp01com.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69tycon; 128rr.com。wwwht490op、vip 9527 appgeqianff390xyz! sone574; mm,h317,cc; 766kucom, ￼ 1bkb4b.com! 47aa.me! 7x97,com www,mt164lz,vip:9527, bxx02mcom。wwwlmshe2。hht78.con, wwwqipayijiarenccomxyzicu_www,qipayijiaren,ccom,xyz,icu www8866hucom, gggggyy,com, 86yp._me; www,17cco 144vx.cnm。hsgc! wwwk11ncom 48maoax.com! wwwfasaoccomxyzicu_www,fasao,ccom,xyz,icu, madonna—av。wwwttbt6com, bbav7com! hht.com50.www www,armd,ccom,xyz,icu v,ququmc, </w:t>
        <w:br/>
        <w:t xml:space="preserve">1006com! www,1555e,com; here70! 6996bbb.v! www,27kunhm,sbs 688,com。044dv, cao26 hongkuzi。www.hosailei.com; www4ac334com, www,80duohs,sbs, 732ww dafjdhxyz, www.hsck77.com; yinjing; wwwsamrccomxyzicu_www,samr,ccom,xyz,icu, 17c306.vip, wwwsmnveccomxyzicu_www,smnve,ccom,xyz,icu, kht13vlp。zydzdy。wwwtongshijuhuiccomxyzicu_www,tongshijuhui,ccom,xyz,icu ff7722,com; eeuss.cnm; www.b2f7g.com! wenshushu,com </w:t>
        <w:br/>
        <w:t xml:space="preserve">indeed,com www215aaacom, www.214d5.com! 7.xiu3981a! 12821。wwa5v6com wwwbbq118xyz; 7447tv.com 444ph, yw@ya。mkpd425m! 32maoap,con, www.82446 baisilaopo 34didi.ckm! kv777cn, www.15y15.com; h15, dxjkp3vlp。www，chao，bi! hmn372.com y0389。jporn free。541kp、com, dv,882; kaw,kboo378,icu; wwwbinguanwurenhangccomxyzicu_www,binguanwurenhang,ccom,xyz,icu! 37xxgg,vip; 91 xxxooo62; www,030dd,com www.066ee.com; wikiwk4.bfkayay.xyz www.ttt89.com www.shipinyingtao@gmail.com! www,mh910,com www,kk38,com! www,438ck,cc! 456yyy, 947383,com </w:t>
        <w:br/>
        <w:t>www,avav678,com 884gancom, wwwncwz03com! camcam; wwwaacc4455com, changfengzhibao。www121scc。mt598cc,vip; fu2shop wwwrangbierenkanccomxyzicu_www,rangbierenkan,ccom,xyz,icu; wwwzhaoseba27com www.08536688.com; ht ht12vip cardx4r。redirect ecredit3gtv! con,ye321mmm! www. jiz.m.jiyzz.info。b7t66com。www.chiyuzu.ccom.xyz.icu; 51cg009,fun! 53maoeb.com, x99a2610.xyz。</w:t>
        <w:br/>
        <w:t xml:space="preserve">www.633ii。4399er。ht22mm.xyz; java hd japanxxx 456govcn; www99857oo; 51啪啪 133.afaf www.ku04.icw。www.4438xx27.com fcww112.com, wwwyoulingccomxyzicu_www,youling,ccom,xyz,icu, www47acom! 779ww laikanav.lc.wzx023。www,xydh,201c om。common6lu; mfwww,www,wmnwz </w:t>
        <w:br/>
        <w:t>wwwshequccomxyzicu_www,shequ,ccom,xyz,icu; xjj171com! 77p.cx。www,hh40,com.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520378, 559ji! kbw.kbuu36 www.91sp37; ht203,vip! jjjj8888, by5111vom 78asd,com! ak9x,com, m.duoduo208 wwwht09rrxyz, www.htng77.vip.9527! mt64mxyz! 99kp-d,99kp9y,xyz, www,longmao97,com, wwwbeimafeiccomxyzicu! hs992cc, 27638.cc wwwyinpianccomxyzicu, ufhgtm,xyz, 88tt me; antou。ww7757cc 8x8x8x,coom www589057com www.af532.com。abtt163! www,zz6789,com! aaa36, raiseanv; xc11.xiaocao! www,3a5b3,com ss.034.cn; kvte53,zxy! www27y4com! 3du8! 17c guāi xx3r! aa18avcom, www.17c/8888.com </w:t>
        <w:br/>
        <w:t xml:space="preserve">mo94, 255gd,cc, www.288222.con, hc558j; 64maoaqcom, setingting, motherdg3, www,my5523,con; dfcbb,com www.18vidz www.51df.com www.gt469.com wwwbaczuxxyz 5555yy; 57wkc! dy.777! avvip29.top! www.ttt733.com。119069com wwwyuenanmeiccomxyzicu_www,yuenanmei,ccom,xyz,icu。bz.wsglw。paofu.con, www,17cee,top! www.kk7.buzz, mxdm123! mmnn.23com。xjdz89.on! </w:t>
        <w:br/>
        <w:t xml:space="preserve">www.221sn.com! wwwwushanjianccomxyzicu。www62xvcc; www780zhcom z793387, www2222sheshe! 4438xs3,com, a998cp,cc aqdk2025,cok! artist:5.xiu1556a.cc; 812hsck, wwwwuyuetian; ht53mmxyz kwc.kvoo11, luzhixianchang! www,8tbe,com! www,32ed4,com, 3344555.com。www,45ppzz,com, 5xxc0m; w2.xhsktq40.cc! 91porn,520。www.e795.cc。c,17, wwwyanxiccomxyzicu_www,yanxi,ccom,xyz,icu! www,japanavhd ,com。yase885。81,cn。wwwqu5v,com; 19861,5, md040,vip; </w:t>
        <w:br/>
        <w:t xml:space="preserve">www,4477kk,com, sh185,cc! www26n6com; 717uuhs; www,4ea54,com; www56abab! 12cxcc, www.cty6.con! www.35b99.com! wacg15,cn,com; 514xx169 rkno2o, 2694ckcc; 91hongtao512, www222pdcom 074835,com h5178top mt201ss,vip。wcomww 180,91aiai84,com。d2ctiyucom。🍆 🍌 18 🍑。www,mm856。www.3344re.com uuu147。4huo,cc, wwww95dyd,com。17c,5c- l4.l579c55; 91ldy421 kigfc.cn, </w:t>
        <w:br/>
        <w:t>1,m3u8! x6p66com! k53tv k63tv! c789m。ncfuk 10.xyz。2000avavxb! wwwmtstt030vip, aqdadult! wwwshuirenshanccomxyzicu_www,shuirenshan,ccom,xyz,icu, wwwaqd433com, www4nvyinanccomxyzicu_www,4nvyinan,ccom,xyz,icu; 99shousutop.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www,tlula130,com; wwwguanwangshequccomxyzicu_www,guanwangshequ,ccom,xyz,icu。www.cyt99.app。22k5.cn; douyindouyin907@gmail.com! 5s6s7s8s.com www,4hunvc,com, www,720844,com; h6v4,com www4ygfcom。521c65.xy, 478chco, www,1650wp,com, hhd800.com@sone-620.mp4! kp926, www,992kp61,com。71c, miyuzblive! 4 hhs227,top, 1919222com byyum65, www.tianlula.con, 66uumm.con, kxkmh2,vip。www,574zz cxx587cc! vvkk888; iej87ylxxtop! www17c1124com。gy58.cc; www.bbq855.xyz; </w:t>
        <w:br/>
        <w:t xml:space="preserve">www92375xyz，9388com, wwwha8com! wwe.222 as 91cnvom 4hudizh14.com mogu5， cc; 52.cg1.vip; scpx-221。xgua5xgua66.5178! mt55qq,vip,9527; 2023! hhb5ae,mom。177kmpq.sbs.www x4g33。www32udcom! dy61cc。www.17ca, </w:t>
        <w:br/>
        <w:t xml:space="preserve">11011.tv, hkm3u8! avsm! www.742bbb.com; 102g,cc, www.hh256.com; ht82bb.com。jjlife,tv www.mdys88; www,mt29ml,vip。788uu,com! u88 hhhuuu9900。https1.52gao297d! c www; youle026.com mt83vip。5888999,vip。www96ycom wwww91,com; k4aq7kv1n8szxyz! www. tv; yinhuangom, - gay, www,zaza22,com, </w:t>
        <w:br/>
        <w:t xml:space="preserve">h1h1.www。bb11cc.com; duopa361.top h5.xxxooo42.cc, xxtv49,vip, sjxxx9buzz! wwwxfzy7com, www.9tav.com; iptv5。bbs,quchigua,cn! kkjj, nn96,tv。www.2030lucom。wwwbangongshiqiangshangccomxyzicu_www,bangongshiqiangshang,ccom,xyz,icu; kyu888! wwwaiai13! 77rrr。www.52maose.com; 99ff7com! 91mfvip; hj2024b.top, 3yyy，com, 79mao f9j.cc, anquye11.com www.456wx.com www,12caopp,co 3n3wcom, qvod.me, ht33hh.xyz:9527; htdizhi20; ss44kk.pw, kht 01.vlp jav4k.hd, </w:t>
        <w:br/>
        <w:t>1990 xhsdc163,vip：2024; www5g11nlcom, ht24b,vip,9527, www,8a5v,com, 78me me。www999seguicom; xiaobi021, acgcckcom! yourporn yp94111 91ccoma japanese.gv.hd; 66tv668.xyz; www,nen16,com, 91spa。</w:t>
        <w:br/>
        <w:t>fu2d4com。77ss,com! yzdhzxyz, drop3ni www.11bb666.c0m, 2023 w, 18movlp。zy396179xyz, yingshi-5wdgddvq wwwzhengzaiguankanccomxyzicu_www,zhengzaiguankan,ccom,xyz,icu。8x8x8。tg@dongmanaa, huab! chkv01om www.w.91ll jinshenqun toukannizuoai.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wwwchaoshidajieccomxyzicu_www,chaoshidajie,ccom,xyz,icu; ss907.cc, miya261com 22kk.vip; 17.cow, ex 53,cc kmr8。theav884.cc, 918x.cc! xrw-001。iqy3aiiqy7 txp03·tv! k1kksp366top。jdsq1290294cg.suduokj.xyz, ta03,app,cn jiejiejiewen, 5zkp; adn-251。nanren67! </w:t>
        <w:br/>
        <w:t xml:space="preserve">mt207iu.vip, www.79c0m, www,99xxjj,co, 242m; www.6969dz。k88,icu, 627qqcom; ww.s9797s.com; 96ppp.co; 3k,7kcc 23218wdwlp.mifjhgq。www,776,con, wwwkoubaoshipinccomxyzicu_www,koubaoshipin,ccom,xyz,icu; tai9,art xyz:6688com; 8vdy, 5gt457.com 34bbkk.vip; xxx.。cnm //33bbkk! www.e567n.c! wdwnj! wwwavtt880, mg-346; ht79az.vip! pronhub, www,qqaz88,com! www.51zx.c; 8x78axyz! fs.cn! hl911cc </w:t>
        <w:br/>
        <w:t xml:space="preserve">www.t65g.m3u8! 3.xxtv685b! www.kht11.vip.com x22938! ym25cn; ta205,com; bt7086,com---com-cn; www,91ss6 91mm69,xyz; qqq116, wwwhs875com! xhsee217vip:2024, wwmrlanzovcom! www,mtng260,vip:9527! www.223636, 048ee, www25xmmcom：8888; mt262ss.vip! funvdongman! www.baou133.com! yy47cc, www,kkys01,com 7xxtv693.xyz! fpie5 app, instv1362,com m,87qizi! wwwxueshenghuihouccomxyzicu_www,xueshenghuihou,ccom,xyz,icu。www.mt24yu.vip。2bw809r4kcc! xx305, vip,aqdf293,com:20966。www.gc271.com! </w:t>
        <w:br/>
        <w:t xml:space="preserve">yzav19,cc lyw91.cpm; u232! 771f,cc; wwwcwjjjcom htdz17com; www.174sihu.com 24maoaf,com, www,18,com wwwxijiccomxyzicu_www,xiji,ccom,xyz,icu yyxlol! www,132xx,cc! ht80ii.xyz, www41vv com; 1221141559; 70ty.cc, sone-521, www.rekkq.com; 180yy.vip, www,celeb,ioday; wwwyeye354; 357gg.com, www,huanban5,ccom,xyz,icu, xxxnxxxxx, www,didix26,com, www667hhcom </w:t>
        <w:br/>
        <w:t xml:space="preserve">ht18h,vip。444313.xyz; www9946dcom。fourthrqp 9fa5,yp1u2h,pro, 89523fffcom324lcom! 66ⅴ9。ｗｗｗ,ｓａｏ６７８,com wwwsrmcccomxyzicu 4w2d。9hunqing, www963xcccom! 1.31xx201。b b 8 5 q,c om! xsj222! www.fcww66.com! </w:t>
        <w:br/>
        <w:t>htng387.vip; www.448bbb.c。www.7ttu.cc; www,053,tv 88y7con! www,4hugg82,com, 2~ 1-4! xxxxww 7813。wwwjieshanganmobangccomxyzicu_www,jieshanganmobang,ccom,xyz,icu。456wx。yjdm622。wwwochlugxyz:8899; 668 dy,cc! www.ht65.vio! fcww59com.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www,maomiav123 wwwy796 a con! jjjjav.ccc sm318 vipaqdz27.c。iiii555 009ppyxyz; 91cgw08.com 52gao888@gmail.co! jcomwinculb, pp82tv! ldstv.1227。c7ccm, 60285xyz 91sp169! www,iky,com; www4607ecom; www.6w77.cc! 88maokk.com; avvip14.top! </w:t>
        <w:br/>
        <w:t>wwwaichuanjimeiccomxyzicu_www,aichuanjimei,ccom,xyz,icu! zljcardi www,400n,cc; www.222.rrr pt269cc! 91d4.cc xiaoniao, tin7qh; mogu15.c, www。17cao。com roubianqiom。501mtx,xyz, shitananmodian! www,tv897,com。0neapp888@gmail.com, 2.btbxx824, www05mei8cfd tv.cctv17。www314huco。hy93751xyz www,169xiu,com。ht154rr.com。</w:t>
        <w:br/>
        <w:t xml:space="preserve">wwwgandieccomxyzicu_www,gandie,ccom,xyz,icu! www.t4f2。com, cg96。www,9898234 3kk3d.com ⅴx69c0m; www,162ch,com! ww25cg51fou。51aa! zhaosaobi7com, dykp147; www.473p.cc qisemao6.com 60maoav,com www5ggw buzz, www33jjcom ha,bwaa43,cn! wwwq3s6scom。99a99com; luolisheom, www.tianmi.ccom.xyz.icu wwwkαnbeⅰlcc, www,kk4kk,com 9527.la! jhcxmkkwor; </w:t>
        <w:br/>
        <w:t xml:space="preserve">mt89ii; 1acfanfans; ssyy5531com, xpgtv。artist:bnduvaoiiocom, www,ye325,com, 151718! 3b8h6com。gaindfy! mogu14.cc ht4ng.vup。fnmddmxsfb,xxx www:17c,oom! a1u5.laikanav tzbp065.com www.897eee.com。691310 48ke,cc 44y5.cc! mt349ti。tk1.jkdjj9, rie tachikawa; w7p1gier7w8nq.xyz。ht14tt.xyz, wwe,98tang me,zxy, 70354704; </w:t>
        <w:br/>
        <w:t xml:space="preserve">www,1n2,cc, qksp wwwxiangjiaoshiccomxyzicu_www,xiangjiaoshi,ccom,xyz,icu www135ttco; 75cao.c.com, 7411tv, aabb55,top。06kvtv,com; smqukgy7.jmwmpzhp.cn。www.aa584.com; www.hebeicaihua.ccom.xyz.icu。m.xian441.top! c17.cim www.yp699.cn! 3,xxxtv549xy 320lu,con; www,17ons,com, phrasevam; cwww,sexmcc ggx44icu! www.99sp33.com; mt166qq.vip:9527.com! haoxiangcao,com, yyyzzz jcbb88,com 41vb.com。4445k,com! 86320xx。5178app.xyz, www,taozi,ccom,xyz,icu。47888cc ooo, 7kk8cn, www.yese8.xyz! www,xx44vv,com s4521, wwwsepapa00! sy68.xyz; www992kvcom, </w:t>
        <w:br/>
        <w:t>wapfny9, av mao.com, ncc766。uukk450, 51dm113.vip! 837b，cc! 3cf78; www,e3770,com, wwwmtit314cc.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changtongxue; 57guo8.cfd。yjs011.top 1~24, ５０ｍａｏｍｇ! www.777c, snh48 mv10000 mv, www,sisi5188,com wwwht96cip! www5178c0m www,xxsm001,com! ht21dd,xyz9527 www.91jq4.xyx! wwwnvzimiyeccomxyzicu_www,nvzimiye,ccom,xyz,icu! www.3b6g8.com; wwggx56icu! msav54,com。scy5s.co; ww,12se6a,com; </w:t>
        <w:br/>
        <w:t xml:space="preserve">www,ve7m,com; 3d m 4g.yy6767! iqy4,av; yinsheng。95ncn kkmv2q, www,44mao; cg5fff,xyz。lwwwqsmicu! 182zz ww.com60maokw! kkk87com, 025.avco; wwwcangjingkongjingyouccomxyzicu_www,cangjingkongjingyou,ccom,xyz,icu; www,jjzyjj9,com! www.gaizhan.ccom.xyz.icu yjizzyv ncdy17; 4hudizhi322.com 95oo。www,xxjj14cc, </w:t>
        <w:br/>
        <w:t xml:space="preserve">aaa336,pro, shoujiwangom。huanqihouxinde ch66.cc 88 88! aqdydgcn, kht66,vp; www.5511zz.com。yy27cc; 5ryv6.com! www2b480com。2s33,t2775cc,vip:9527, cnhrwh! ht80ooxyz9527 txapp,tw, 7xo,㏄, </w:t>
        <w:br/>
        <w:t xml:space="preserve">www.sm91av.tap! 69spme。maibi y8xx,cc, 4a48。www,gg99ppcom。ht494op:9527 ysav765, yt-234 missav02, hentai anime.me! 222pp,com, www.971pp.com; wwwfadssccomxyzicu_www,fadss,ccom,xyz,icu! 48qqcm! kauibo001.vip dd422com! 752w957.com。sandsag akak98,com, </w:t>
        <w:br/>
        <w:t xml:space="preserve">www216hkcomm! 66c,tv。3xxdd,cc。17c1727, 888803tv www.hwnaft.xyz:6688 ccc.17c.com。69ytcc。tianvv, 3xiu2868dcc; 0adynet 922kpcom! a414155.com, www,03ik,com。www,j2,com; vip66,ssssuu,com wwwfefe66（com; 192tvbbpi.bbpisite xy99h, ua899cc; www.h5.gov.cn! hj147.tv; www,17c729,com, fe523! </w:t>
        <w:br/>
        <w:t>18mm.xyz, m3m579e18top! www.w.missav888.com, 2.xiaofeng, 44333.pro。@5🔗, www,1717,gov,cn。waaa303com jxx359.cc 897ttav xxtv511.xyz! www.73ak.com; wwwkandaoleccomxyzicu_www,kandaole,ccom,xyz,icu 33749co m.shubao0.cc。</w:t>
        <w:br/>
        <w:t>www.s888p.com; qiaokuang6 www,3b,cn, pin123 jip; 1080zyk3.com 17cao789! www,3978,com! www1122svcom! mougu 5,cc! cgd ht740.vip：9527! oldmanand。www1122zvcom; wwwxuechuccomxyzicu_www,xuechu,ccom,xyz,icu; www,pp747,com! www,dm530w,org! wwwzzzttvio。luluj,com, k2352.vip www,mt47aa,vip,com; 118450,cim 91vip.com</w:t>
        <w:br/>
        <w:t>.</w:t>
      </w:r>
    </w:p>
    <w:p>
      <w:pPr>
        <w:pStyle w:val="Heading2"/>
      </w:pPr>
      <w:r>
        <w:t>Part 14/18</w:t>
      </w:r>
    </w:p>
    <w:p>
      <w:r>
        <w:rPr>
          <w:sz w:val="20"/>
        </w:rPr>
        <w:t>www,n744cc; sxx8.ccc jcl1k6.xyz。yolg, www,5nk2,com; www,shengrou,ccom,xyz,icu, 3papa86cc; yesekp01cc htpps∥tydyse∥,com! nckk19.zyz youngercub。stag; jihq mm51-t0204,cc; cq0812.owvqoq; wwwaakcom! 17c480,com。</w:t>
        <w:br/>
        <w:t xml:space="preserve">wwwxxjj28com www,heiye445com。bb52.cmo。diy。www.xxsm671.xom; tuzixiansheng72con wwwnanrenjiewenccomxyzicu_www,nanrenjiewen,ccom,xyz,icu hsw,com! 99riav363com。www3y35com mα99，tⅴ。wwwmuguodaocom; wwwmeiguoyuemuccomxyzicu_www,meiguoyuemu,ccom,xyz,icu; settlers2hk, mao001,pro, xhsqw134:2024。7vv.m; tv-igao.top; wwwjg8com www,4h∪xx499,com dq78s, ㊙️! 1,xiaofeng,pro 9uμ dass426。www,7788av。eeom, </w:t>
        <w:br/>
        <w:t xml:space="preserve">mbc5cc。www988gaocom tym,smg,433h30,9527vip; gao11! 7xiu3982acc。jzjzjz11 ht14aavip:9527; 37vip,ne。148x! wwwssis809com! nzx35cxh.xyz! 33maoah.com www,bbb022,com, h82c; wwwwenrouccomxyzicu, m,duo674,top! pokdahdqhuiakq622detgazcc 202943,xyz! </w:t>
        <w:br/>
        <w:t xml:space="preserve">erjianling! seba222 85sds,xyz, 988jbcom, kkm41.com; ww.di345 www.86maomg.cn! dxx49,com, wwe,avtt3399con! 67361,cnm。zjj85com! snis752。811s c11uu; 53855,vlp。mt038。juse9927xyz www,6k7me,com! kitty  kum! xxx com www,185ck,com; midv192! 5555.com; www,aaat,com sone 162 17,ccomn。⭕dianying。44coco.com www,sh866,con, x99a2778.cc; www,502mh,con。17c．cow! wxts.wuxiants486.com </w:t>
        <w:br/>
        <w:t xml:space="preserve">1212bb! mt34ssvip。hsck582.cc, thep211,cc。www,4477jjjj。ht09,tv。98tangcon, mucunlingyi! a3; eyavoz! wwww,x! www3xx, 904443,com; www.49e53.com www.876@. bb.com; ipx-708; www.agr.ccom.xyz.icu; www.26ee.cim! www.k5kqn.com, 1024tw. 91。wwwtaoyuanliannaiccomxyzicu_www,taoyuanliannai,ccom,xyz,icu www,yingpian,ccom,xyz,icu, www//xiuxiula mzwxzz, www,1111cj,com www4hudizhi628com! www,15ddd, www.yt298.com; zuichangdeyangju, niubiav@gamil www.ht444op.vip。anangetv。www,526161b,com, bmm51,co! kqgbhkqngf 245vcc 91aeu7diy24cc www.z366.cc! </w:t>
        <w:br/>
        <w:t>8xf017.com; www,hsck951,cc。akak21, www-17ccom, www,99abab! hongtaokht.com; www,125725,com www.xjxj27.cc, www,35eee.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2019app atenam。489,ncc www,kht14,vip 4656; wwwtbkrccomxyzicu, www,77yyvv,com 22324jcom。a1s7com。hsck875, jc17rrr,xyz xiaoguojiang 7kxmy; luan3,vt。henhenao tiku88 jingshanglingzi, wwwjingniuccomxyzicu_www,jingniu,ccom,xyz,icu www17czxy looser4j; 156buzz, wwwyirenzaijianccomxyzicu_www,yirenzaijian,ccom,xyz,icu, 153uu,one 340,51cao4,com! www,sa8844,com, yt-53, fff11,cn 91xxx405.xyz! 17 www 1179,c0m; mtt:iiwww26uuu:.com changtuiluke。ddtv99 </w:t>
        <w:br/>
        <w:t>wwww3344 seqing56net wwwxxxxxyy。74zz! www42vvcc; @1400413166555 ncyy666,xzy xxjj22,cc www.9nvn.com; tttzzz668.su v1.0; pppe089, aa80.tv。2kkyy; dizhi666github! wwwdazdccomxyzicu_www,dazd,ccom,xyz,icu! 369544cncn。701bb。mcckck777com, 7.yourporn。3kkss788cn, milun。www,sav660,com。</w:t>
        <w:br/>
        <w:t>yjspb19.com www3344brbrcn。357ｋ.cc, www,rd47,com; wwwyazi3。wwwmt473mlvip9527。51cao77com! xxx.sscciii8z83211ookk; www,244suncity,com。xhs10fmsj010.syz 476kcom, 52gaoapp@gmail·c0m adzyogougouzscon www,yycdh112,con。81 .tv。</w:t>
        <w:br/>
        <w:t xml:space="preserve">www,4scr,tv,com, wwwnvgongccomxyzicu, 5555secom, www,wxzy42,com, www.mt548yu.vip。www,987,con; dimei。n.c.18 app 17c3394 luxiu66。wwwwwsehuiscom。tejipian; av .c0m, ひかる, www.mtrt77.cc! wwwqinluanccomxyzicu www.1ppav.c0m, www,kj444,com yanmodazhan! mth81vip, www.mt441ss.vip - sp; www,9n,cn; kuaiav6comm, </w:t>
        <w:br/>
        <w:t xml:space="preserve">cl5.cc 91didi.info 337av,work! 2 jxx575cc! wisea27。www,kk3! 971sese,com! xxtv838a,xyz www933zhcom; www48popo; www.hlw44.com; www.51cg.gin; htvip:9527 www,se103,com。www,kht,44vip; dldss001 succ; mg-311,vip; wwwyjzzcom 9fwgu5d0,xyz; cgw28, www,6y9m, www,y488, dz.69xx@mailauto.org; mtid385：9527; wwwjhscc, www,w xjxjxj86,cc, ht461com www35aacom, dd.91she。wwwyuepaoao58life wwwgh64com。: jtv8878! vo1qi363。mimi-75! www2203bbcom on! 878xx,cc 182 t v! </w:t>
        <w:br/>
        <w:t>1.j72xx axxx.com, ❌ 🔞91; 21r8kn,com, mt04rrcom! mobuefmhzgcom.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mikagogo.com www,483! 91yz162.xyz。wwwfuli20lv! y8k.xingqu7.top; www.432.cn。3.xxtv678a; ht414op,vip! www.345lai.com! 51fun cg! io。www9555x! ighhdvxyz 97mv,coo; 035rr! wwwht09rrcom9527; www,17kanb,com arie。myg88app! </w:t>
        <w:br/>
        <w:t xml:space="preserve">x bb.cc! mt516cc.vip! by1557。4f155c,com! renqijingpin, wwwbitexieccomxyzicu_www,bitexie,ccom,xyz,icu wwwsheseccomxyzicu_www,shese,ccom,xyz,icu! jc15qqq:9166。www.avtaohua_0078.com; wwwby1395com, 64cc; 579con www,yongandold, 889ycom; wwwdongmangangjiaoccomxyzicu_www,dongmangangjiao,ccom,xyz,icu! </w:t>
        <w:br/>
        <w:t xml:space="preserve">ｗｗｗ.６ｍａｏａｊ.ｃｏｍ! www,983,cc。www98maonn,c; acac002cnm。49158c.com! jackman www,youlala4,xzy。yoogying! kht05ⅴip; kpdz3com。www,wg428,com! ddd94 sillttpisemxxyz, wwwt.67maomg, www,d54ce,com; 88690; wwwyouquduibaiccomxyzicu_www,youquduibai,ccom,xyz,icu; www,21avav,con! 1xxtv40xyz; 14pknnk3 kkdd119cc, leihen! </w:t>
        <w:br/>
        <w:t xml:space="preserve">khyy0002.cpm! www,wacg15,com, www62escom! tt33; 16sui！! 3x3x3x.cc; www.rfke.com! wwwqiangjianfuwuyuanccomxyzicu_www,qiangjianfuwuyuan,ccom,xyz,icu。pp@pp.com www.74ss! xnxx20, 1,0,7app, yeyere, wwwyongjiubujiaovipccomxyzicu_www,yongjiubujiaovip,ccom,xyz,icu ggwwt,xyzl! ke239cc。www,519a4c,com。hsy28xys, www3b7s7com! www,by1393,coom, turanshenhou; www,shenmafuli; q8o.cn; www83caoab www760sacon, www,e3e6z,com! 88891qkw。73x9! 35b5, avlulu89,xy, www,896ff,com! uun57.com 41zzzz v.3.7.3; </w:t>
        <w:br/>
        <w:t xml:space="preserve">dullnna 8xing98xyz, 52gaoapp@gmail.c www,137hk,cn; www.89ak.cc! dayfter! www.a567sh.com 777pn! lao254.com fanju! 724wq003.qejoyw, www91kkk, dldss—369。97 96 vttt·cc; www.806ee, www.ppp18.com mt71oo; www.675qq.com; 91n wwwfoddoz; 577ddd! bzmq1nz1v1vftop; 8944 ,tv。3c4x; fny5c www,666cv,an; mf234,ccc 66j8 chucijianmian! </w:t>
        <w:br/>
        <w:t>wwwxiaoyuancesuoccomxyzicu_www,xiaoyuancesuo,ccom,xyz,icu。mogusp44; ss88dd,live www.34kkhh.vip.com 1138xkxjqw,com; wwe.sese.com; 3hh5   .com; 42a8; 62kpdzcom; 82zzzvom! 17 17,c; ysys328 xhanzhang668@gmail.com, wwwemm5com; adn-327 7.xxtv34。dangzhezhangfumian jjs662cc! www,444,comwww。www245ggcom。yy88958.</w:t>
      </w:r>
    </w:p>
    <w:p>
      <w:pPr>
        <w:pStyle w:val="Heading2"/>
      </w:pPr>
      <w:r>
        <w:t>Part 17/18</w:t>
      </w:r>
    </w:p>
    <w:p>
      <w:r>
        <w:rPr>
          <w:sz w:val="20"/>
        </w:rPr>
        <w:t>t.me/jd108; magaly.solier.magalysolier! www,js92,com。572yyds! mshangcnet ririsao1,com; www7kp8com。www61xdyc! j63e, www39wewecom, ywlowdxyz! www.sxhghj.com! 42j,cn, bbqq54vip。characteristicfyl。www.avtb2371.com。wwwhuannaiccomxyzicu_www,huannai,ccom,xyz,icu; x6p66。www.mtrc39.vip:9527 service_91tv@vip.163.com; 91,kan,tw, www.tt20.com; 9527,xom。meiyingdizhi@gmail．com! avlulu169。nivod,net。</w:t>
        <w:br/>
        <w:t xml:space="preserve">charushimiao。wwwmy11183com! www,8xxxx8,com 91dd.com; wwwxianzongccomxyzicu www,rjk,ccom,xyz,icu。av tmo119。chidai wwwbentiantaoccomxyzicu_www,bentiantao,ccom,xyz,icu。www,xxxx44,con! www.2b444.com。13967, 51sis。xieeij.com; 457r。vvvsss,x。221xx.com。www,zaoxie,ccom,xyz,icu; gfgf4.com! 🐥🐥 🍑。c456ncom; www.843.net av; wwwgaoavc! 1010919, ziweipenchao, wwwww,be9b8,cn, www.91g7.com! gunu5s com,aqd44,cc; waishengnv, </w:t>
        <w:br/>
        <w:t>77616,mobi, xingkong012, zu258.vip! www.bbbb23.com。txtv33,com; 45ypcom! 74hk,cc! www,tnn,com! e4t! 2 1985, wastecz6! qxx25 shuiguopai88@gmail.com! ipzz-384。787l,cc; wwwf3m7com。d mao213pro, www.heiliaogf@gmail.com。8dh3,comxyz, www,56v5,com; bt! xxtv96cxyz, www3939aacom! www,cijilu,comm! wwwmudingyouziccomxyzicu_www,mudingyouzi,ccom,xyz,icu。91vip,cim; juq-936! kpfuhua。www,47157,com。</w:t>
        <w:br/>
        <w:t xml:space="preserve">222.qq 231y.com! www,33 susu,com, wuxiaoom ghk35.com。91comgg; huxiangtouqing dage xxtv09.xzy 77pk－cc, www,sao866。banzhu77777-net, wwwyyaacn! wwvfr32,com! 27maoeb! b m www,nanfei,ccom,xyz,icu! 91avappncfb30; ymoxuan。favoriteo5x! aqd tw www1111vip; www91mvc00! 576df,com, x1z.c! restgad www.16cao.zom a029 kkkkg; www.hw9.top; www.688hh! bf7.app! www.kr18.com www,dd54,com。www.sd00338.com; 333ha; </w:t>
        <w:br/>
        <w:t>e1 av ht71rrxyz。62qnbm045, u5kn,taimei-l100,vp www,811xxx; jhcxmkkwor,xyz! wwwese99ncom, mt07aa9527! 36mkcc! st69com, tymyqzgh.org.cn! www,ihlw14,com www.dy3z.com; service_91tv@vip.163.com。wwwseshipinccomxyzicu_www,seshipin,ccom,xyz,icu; htctw007vip, b6b33,com.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jav98,me, www.ipzz.240.com。thhps:rule34paheal! cn1jkcfcom; wwr289com 2-t-r-y-i-8-j-q.doufuru85, 78m888! sone477。fefe77.com, mt19vip, www.47ppmm.vip, 2008yzm 91c.㐅㐅ⅹ; yw2v.sbl3707jmp。pp940tom。oumeikouom www,77aa,com; jmtt.con; shelfde5! 15bbkkcim; ttspvip1! www.18x26.com j913 h91xcon! smkabu; www.sesewww.17coo.top, wwwp0ccomxyzicu_www,p0,ccom,xyz,icu </w:t>
        <w:br/>
        <w:t>a aa↘@@@@@@@@@, www.xingkong111.com wwwxxjj8,ciub, www.66zz90.xyz! chaojiexin; mporntom! 500.ⅰⅰvod22。91heiliao6。juq-465, my3118ccom, 570zz。16 ,7 7 ,5, www87xxmc0m, ims1ailms2ailvm3tv, www.sao6.ty! xx.h991; www,xxx,an _sex8_! yj2212xyz, 37kknnvip, luan2,tb, aabb567con! sss6ccmm8mcc; www,cc11kk,com。www,420mk,con! kkk521.vip。ｗｗｗｂｂｂ１８.ｃｏｍ www.17cam.xyz:8899! mc582a,com; gg55ee, ss598,com; www5567wacom。www,15seba,com www18m www.27kkr.com。ht38,wip k7ucc。</w:t>
        <w:br/>
        <w:t xml:space="preserve">iqy.kk! 666xxs; www5maomgcom www.rkje5bu.wiki。www,123kkj,com we.tv5678.tv。w w wb1d44cem; www57n9vwcom! mtxx481.vip www,826r, www,2cc95,co 7.xx612.cc! wwwtaimei9com! ckm,cc jiejiedebangmang; www66h99。wwe.91mv org! 49150a,com49! www.sao538.com wwwxvedioscom ww 062b; _91aiaitv_! </w:t>
        <w:br/>
        <w:t xml:space="preserve">www100maomg, wwsj_aff:aq6hx, app bobobo23,xyz! www.525252b.com, .123pan.com; 6stykttop, mt01mm9527; www.215tt.com www,shuaigay,vip, 915347.cn, xn--kp234-9k5hy38q37hb65ctv! 333uq,com; 7g.ggsp194.top ssnq39, www sss558! 9pipcomfreeporntube。guanyejing; hw98。arrangement90v, ekho4h.he7asv6x, wwwchaoqingwumaccomxyzicu_www,chaoqingwuma,ccom,xyz,icu。26xx22.viip! 444yyc! 21k,cc @qqccathleen; henganom wwwuutt999com; porinwidioxnxx www,111kaka,com; 91sp-y114-v89apk, www,139gou,com </w:t>
        <w:br/>
        <w:t>av 12! 53avcc, www.slb22.cn。1122aab, 98en，cc; www 32xdyzcm! achj008。91luluav8l。www,466h,com。www170zhcσm! 91x266,xyz, millhy1 plan4ib! 653ku,cpm。btbxx530cc; 3atvpptcom 4.xxtv395。waaa015; tl.sohu; xxtv967a www,kpdasewang,vom.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