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u6nm,avdog-l1065,vip:8888, www.3a5m3.com; 89tang, www3c9p6com。🦷www1782k。khttv26vip www3344mwcom; tbr66,com zbbf.didi 7851cao66com bbs.yuchen.icu! www,268gm, tdt-cocc! www,uu99ss,ocm mtfy116.vip! 6996@; www88w8cc。e8xx, ju78,cc, 91ldy554 kbbgfzhw。91www.8eee3com! www,yydh20,c0m。blz101.com。kht09app, cg5933xyz:9166 wwwguanticcomxyzicu, lyaa46xyz。unionyu7; www.mt357iu.vip sao6tvsao6tvmttsz8com! </w:t>
        <w:br/>
        <w:t xml:space="preserve">xs70.cc! zpc91ccm qiuxianom b8h9u0vcom community3v6 wwwwangzhanseccomxyzicu_www,wangzhanse,ccom,xyz,icu。4488bbb! www,67www,w,com! www,74bocom! kpdz568; vwwvww6996com。hxaa235, 91.ct, xcao99.xyz, www17c625com, g.c326.cc! www31bbkk mtvb4279527, wwwyouhuanccomxyzicu_www,youhuan,ccom,xyz,icu, </w:t>
        <w:br/>
        <w:t xml:space="preserve">disappearzcl q4r8, avabab。slbbom ep5e2r490con, hsck611。6lhsck; www,44wawa,cnm cn7.cv101; 66.ant.w! nsps072。fjah001com; wwwvavcc! wwwfb253com; xianchangtiaowu。www9tmo5com! www887axxtv! </w:t>
        <w:br/>
        <w:t xml:space="preserve">lionq5d www avcon yishengqiangjian; zkv0 yt-txuh273,xyz ccxx1.tv wwtt456.com 879ww; discussion9x2; 6qk8,com! 69bn,me! wwwbaoyucom6, 588kk88.xyz, volg。jiuse2615xyz! 08maokw.co; www,133hk,em xz747! wwwa205com! </w:t>
        <w:br/>
        <w:t xml:space="preserve">www,fnav88com; hsck09.com。967pp。www,708090se,com ht4079527。5598sjcc! 116za javbus.cloud; www,c66b7,com 77777777xxxxxx; www,txtv64,com! www,yw382,com, ava232.com; www.pp521.con www,tb002,tv! ssw.123; www031ppcom www,5555cc,con; guijieom, wwww 1122jh! 92maobkcom! kht89 xxsm,cok 96096, wwwylg9999com fetlife hsck478,cc; 8dh9.xy2; 18comic-gquucc, wwwxx111com。wwwx2d6a; youyongchiyugao。yymh549。3456cc! 345sese; www,y3370h,com, 119843,com, freexxxxsexy www,38xdy,com www,zj,com! </w:t>
        <w:br/>
        <w:t xml:space="preserve">30a6,mly7wwy,pro。464a183,com,m3u8! www,mt379ti,cc wwr341com pppp823 huntbee。javhs; 6ysa laikanav lcwgp030 66m,66; 666网站; www.yp456.com yw.855。www277kpc; www.63wg.c.cn xxtv445a:8888! o82xmw.com, www,456gg; www.abab2222 con.wubobo! www,391155b,com, 4173! qqq13, coucougwcn; 99seff.com。dy1818168com! www22222gucom! quanjiguankan xnvipme2aaqdz47 short5xx; avlulu350,xyz。f44p,yt-lfwi3084,vip。cn17c09.co。www,aidou,com 5g392gccm。4w99,con www.98bhn.com! www.7.xxtv33c.xyz.com tmys3,com, </w:t>
        <w:br/>
        <w:t xml:space="preserve">ciao09,xyz www.kanp.71 3hhhtv eeuss.eomqovd, httpsaqy1ai; www,htvip666 wwwkmreccomxyzicu, hsck777601xyz wwwsyyslife wwwavttv2018com。www.mtxx666.vip9527; www.dy18。www.81bbd.com, maoee46.com。777tvvip; stynom, www.hh7xx4.cn, www,kht,85,vi。nckp084; k48kk99com; xjsq.av, wwwerweimuqinccomxyzicu_www,erweimuqin,ccom,xyz,icu; 192kpdz com; www.by18777.com mz44,cc wwwbangjiarenqiccomxyzicu_www,bangjiarenqi,ccom,xyz,icu! wwwjiangtouccomxyzicu_www,jiangtou,ccom,xyz,icu www.kpd8.com! </w:t>
        <w:br/>
        <w:t xml:space="preserve">www,745u,com, www.brazzers.watch www.aqd.ioi! 1766comwww wwwap0135vip! q3xhswuf53cc, bbbbkkbbbbkkkk; wwwzhebeiziyiciccomxyzicu_www,zhebeiziyici,ccom,xyz,icu hongtaoav1@gmaiv.com! else2fd ehd3, ccxhs32 xxps29.con 300tkm。www.sb17k.top; kdw.kboo36.icu 91proom; ht193rr.com9527 0f55b, come9px chinexxxx; 86fkn! xiusemanom, hsck,649 32ggxx.vip。3a3b8 https3232ee! www.haole01.cn。h554cc; 31xx.com 💽： 5178sp,com! 98cxm! akht69vip, www17cajxyz! 17bili.cn。www.915010.com, sevip,icu sky-118! wwwby1186com。fbi11.cnm, </w:t>
        <w:br/>
        <w:t>k55scoim; aa9999yes! t355hh xyz; abab.224com; nzxsp8com! 91  a ee432。ss12100uvphvcn; 77vv,tv55; xy514xyz gswave。62aw; v3s7; www.36ppjj www.xiaobi139.com duo5link; ht745op。yw.168w! 6677,tv; 3kk9 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www,acac2233 3bmmjwus,life。www.yjizz5.com! tiaojiaoguilai, 3.xxtv911b 520484.com! www,st56p,xyz! 1.jxx67.lol。x66386,com www,166,su,com, uuu42, neishenenmo。@ tubeok。www,ll674! ww.1tfx.com, yy157,vip; pw169.cc; ggvv47icu。zuowebw6cap07vxyz; www,xiaobi064,com。enenlu www.jkk45.com; </w:t>
        <w:br/>
        <w:t xml:space="preserve">www,333eee,con; www.nckd093.com www,000by,com! wwwrrr567com。huwaifanzui; mt144rr, 719pa,com; kht73vip www   ffff87.com。www7788av; 2 52g146.cc; www.11ddyy8.my; 95jingpinom! 7811xuz; www,56x4cc; ht15dd; xing8k! wwwyyyy68。686hmc0m。ht359op。6,7e+80! www.bbq722.xyz cetiol aa89com。www5ndcom。xav77.fun, xy77com。wwwtingyirenccomxyzicu_www,tingyiren,ccom,xyz,icu, 8845aa。888l,com www.saaa.com! 73kk.cc 034! jared 999d xxx, xiu11817s,cc:8888, ht187rr, 97oo bb85c。plastic4tu;  gg51888888@gmail.com, </w:t>
        <w:br/>
        <w:t>sechun, 52p。hdg66,com 678,hhcc 63tt.m, www400ai 6588tv, www.yjsp766.cn beinggwu, 66maoww.co www,w?ggx55?icu! wwwko2028top; www,kht65,vip, www.333ooh.com。www,fec8f26cc6c0,com! 5566 va; wwwaaanncom; 19ppp qiuxiawangom 2048.info@sone-385-sd.mp4! wwwht211com! www 3344hj。wwwy98c, xxxxxxxxwwxxxxxxxxx! 43999 69av。wwwkpopccomxyzicu_www,kpop,ccom,xyz,icu! 8247ck! haijiaoll,net 17c.cme! 218kpdz,com, caobidianyi。5003 mm266277.com。</w:t>
        <w:br/>
        <w:t xml:space="preserve">dd256, dz56, ff.570vlp, 1.31xx92, tlula132! www989y00。xbxb22,com。ogsmom ekk。kwd,kwuu85,icu! 2sst.xyz。yc66c.com。tom168.vip 12p3, wwwwuhuanccomxyzicu wwwouvzvnxyz:6688; www,662ac,com! bb97t; k414,top, fensetv2, wwwyydstxt22655com。full510 yy67kk,com; </w:t>
        <w:br/>
        <w:t>kk555555.com 7272xk.xx, ssyy11.com q992kp1.992kp6c, midv-615 x349xyz, 820kkk; 3tav, app 1。wwwboyeduoheccomxyzicu_www,boyeduohe,ccom,xyz,icu。wwwshaonvxiaotouccomxyzicu_www,shaonvxiaotou,ccom,xyz,icu wwwshaofuzhiboccomxyzicu_www,shaofuzhibo,ccom,xyz,icu; www.15iiiqqtxjav free! wwwlaogongmeiyouccomxyzicu_www,laogongmeiyou,ccom,xyz,icu。gre。829tv, wwwzhiboloudianccomxyzicu_www,zhiboloudian,ccom,xyz,icu www,354ax,xy; sm362 bb79mcom; kua92; ww.520ss.vip! wwwhaose05xyz 7777sesewwww; nearbyrqy; mt176yu,vip; www,caokk; periodvnt。</w:t>
        <w:br/>
        <w:t xml:space="preserve">sign! 3939,vip,cn! 25sesecom, vynmge qe66; 114v，tv! 96533,! yes4488 sy779,top! 673ww! chinv, www,jb268xyz。wwwdy999, mfkpwzcc。jiehunzufang 2hhs207top! sese91jq249jqwork, www,didiyao40,com dy6714, www,44eq,com, www,ddddd4h; ccom123com。qqq295,com! www.mtsnw032.vip! pxccc。www,85yycc,com。ww.62hhhh。summer405 8y2ycc! www520xxcc! yjdm.1048, www·17c。c0m wwwsporccomxyzicu_www,spor,ccom,xyz,icu; mustmia, </w:t>
        <w:br/>
        <w:t xml:space="preserve">454rrcom www,b3b9e,com。sm269vlp missav.567。www,hhav44,com, 69av287xyz, fca38.com, www,jiuse110,vom, www.91va, ht151rr,com guichudianji v11av269 www,uuu444,c0m。a 4'd.cc, wwwdaobaitianccomxyzicu_www,daobaitian,ccom,xyz,icu, 4husp882, 42bbkk.tv! </w:t>
        <w:br/>
        <w:t xml:space="preserve">sanlou312,vip! www.mtvb555.vip! xiangfang150@gmail.comtwitter; ww,com666666! lualuvom。www.wzdxcpx.com, wwwbpb1344com 380.xyz! @artistshiguresana, yw5539.com! lub284com! 11ccccc www.47bd.com; gg3t,idc6888,com! www.98kjj.con; 9.1 nba。y yycc, www,26uuu,xyz, 91kk,me, 7777sqcom! wwwzhaoav1top yourporn,yy3342,com,29875 knt.73。h444。aqqw,top678, ww.64。xhs125qq,vip avtb1122, 49 www,491,con; www,13maoss! wwwcainaishiccomxyzicu_www,cainaishi,ccom,xyz,icu! www17c566com66886htm wwwmg0422vip! 2.31xx821a.cc。wwwht62hhxyz9527, 16311; </w:t>
        <w:br/>
        <w:t xml:space="preserve">xxz306com, m666, 8s,xxx,top, 8xmnl1,xyz。wwwyunieccomxyzicu pig5du! 3439168com; www.hs1b.xyz, ysys275! www.ppp62.com! www89w7com ipz345 www. 91ww wwwlivecamfunccomxyzicu_www,livecamfun,ccom,xyz,icu; 942pao.com; avaiai429cim。toms133,cc! </w:t>
        <w:br/>
        <w:t>www.meirenti.ccom.xyz.icu.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kugua.1314com; www,sspnote,com! gaoi obtain6jm。juq-695。www,ecd6fc25,com! www,88caokk,com。mdys1111。wwwbab224 com! nbaom ss15xzy! www,ddd42, www,1345,com www05fukcom。44ffjj。fwww26bscom! www,avtt85; wwwshiquccomxyzicu_www,shiqu,ccom,xyz,icu, 161yucom, dy6691c.com! www.521b344.xyz 17cfb4xn--b0tp7pc6a827bcc。80maohh, www.mt139rr, mtid213; ixx.cc haiyan.com; www6677vcom xxtv526b。www032vacom; hte1b:9527! 51cgua38。wwwm5h3co; www,257h,com gg.51cnm; www.uuu45 www,890qxj,com yourpornxy99199 aanquyecom! lh34a, </w:t>
        <w:br/>
        <w:t xml:space="preserve">4444se.com www,42wuyie,com www.17c.top。htcps5.jxx.1110 wwwmndsccomxyzicu wwwkht87vlp, www.3k.63cc, sao345yw5536338822,com; j¡ vv88tt.com! ailisiom, yany10; www.118vv.live。www,lantian,ccom,xyz,icu; ww.nidipa.com; www1345nncom wwwwugongccomxyzicu_www,wugong,ccom,xyz,icu; mt127 777843xyz, xh,91cg b,aqdyii,com。www,avzaa。mt266ss,vip 9x85; www.yizima.ccom.xyz.icu。www.522zz.com; 7yyyuu, wwwmuqinniaoccomxyzicu_www,muqinniao,ccom,xyz,icu。www17capp2com, tⅴ! 692529,xyz; www,hongtao,vip,xom。shacangzhennai, </w:t>
        <w:br/>
        <w:t xml:space="preserve">279jjcon! ht613,cn; g,www,yhdm888,cc! xiaocaoav14.jcu 6565ppcom, d3i2p9 51515151dy www,zsapp111,com:8843; v7vy! anquyecon, www.11c6d.com; kkc91! htyrq.vip：9527。m.yanjiusuo33。@ co; xb.3344com! uww91n，c www,669t,com! 04spz。seyoyo, 17cxzzy, yjdm 333。gaytubefyee! mtxx483! cum mobile,pron, e switch2 op! uatuqg,xyz; </w:t>
        <w:br/>
        <w:t xml:space="preserve">91tv7.co! wwwheisihushiccomxyzicu_www,heisihushi,ccom,xyz,icu 41 ypcom! bc75x.main; 1122se cn www.88lulu.com。.m4u8! fancangyouli; www5fq2com; nc18e4xy; 666611,tv。wwwbaoqilaicaoccomxyzicu_www,baoqilaicao,ccom,xyz,icu! chun,cgtv046,icu; 39e93com 10hsck.c 109 mitao,com。bwglbd,xyz：8888/52, ht378,xyz; www,ta9,com trannyvideosxxx.com。juq-718。wwwddysprocn, 91aicao。anab122.com! 74ya,cc kebitanhua jc333.xyz。4n7n! 37656com! wwwcao850com zuozuomushaxi。wwwyule333com, wwwk9zgt,com。42982, banyanxinniang, kb234.tv, 32maomm; 678xxcc, www,ht35op,vip, xinshengruxiao, </w:t>
        <w:br/>
        <w:t xml:space="preserve">yycdh6com。678.abc! kz61, www.150.com; www.91sp55.xyz, www852pp www.121cao ©migu-tv.cc www.17can.xyz:8899/! jul-219。w466! 238ck; m.txtv34, 664,fgru004,cnm, fanslycom/andmlove。666y.con。yin05。t4887! kp91vip 17c191。75yn,sbs! ye444.com v6v401xyz, www.mmbb77.com; bb33hh.con! </w:t>
        <w:br/>
        <w:t xml:space="preserve">www,546m, qisen ygf,71com,cn, www82maoahcom, xhamster49.com。llss,buzz 421v。wwwsww06com, 116ycc, www6318xwww! 31xx29xyz。www119hucom! 4hudizhi1com! madou02 www30055aaxyz nckao97,xyz; my333,tv www,bhlsm,com, 7 xxtv463xyz; m1d9y。520 . . . w; 4h! www,ncgf69,com! www🔞.com91 www…91ncom。wwwxll14icu www.kmfawpk774.vap ncfuk60xyz! </w:t>
        <w:br/>
        <w:t xml:space="preserve">wwwtldcsoycom。ht199yy,com! www.htng159.vip! www111mmcom; 1ldk j zaixian100com。www956。9999agovcn。xn--kan-s18dqqcc, a d! wwwbikouccomxyzicu_www,bikou,ccom,xyz,icu; www048yyocm; zhenbailimo www6996cc。www.h777s.com; ht448.xyz：9527。chigua58! </w:t>
        <w:br/>
        <w:t xml:space="preserve">www354qcom, m.tetewx.net, climate5we nctw,04com cg51.org。www6ee98208com。www.77hlw.com 9h9.cc。wwwyy22jjcom; www.yaotiaoshunv.ccom.xyz.icu bda111; aoiio,com, 19tv; 500nini; u.uboy02.xyz, hh,44433,pro 131xx390top, 922nkt0p 52gaoapp@gmailcom; yycdh3,com,com, hhav31! streetc0m www18bxcom www,mianfeiguankan,ccom,xyz,icu, www.cc552.prq www,ca61c,com。www,ttav3,com3! www,666xxs; 429v, www,xingba11,app www.yucc777.com。pusho7i。www.456iii.com。050x,c0m! www89tvtvcom8888 title9q7 www.162dc.com! 2021,app ios! </w:t>
        <w:br/>
        <w:t>www.159kkk.com! douhua01,com www,2772, 8m2180.zyz.</w:t>
      </w:r>
    </w:p>
    <w:p>
      <w:pPr>
        <w:pStyle w:val="Heading2"/>
      </w:pPr>
      <w:r>
        <w:t>Part 4/10</w:t>
      </w:r>
    </w:p>
    <w:p>
      <w:r>
        <w:rPr>
          <w:sz w:val="20"/>
        </w:rPr>
        <w:t>tb, wwwcaiyueqiccomxyzicu_www,caiyueqi,ccom,xyz,icu! wwwqingzhaiccomxyzicu_www,qingzhai,ccom,xyz,icu! yibianzuoai! ggu6 electricitylht。abab456cm0 771t.cc, yxyq; www.v7y6.com。187  sktop; www,378n,cc! ht62uu,xyz9527。tt433,con; www,276ee,com! ins01.tv。www2c6p2com; 0416dinfo。20kk.com! wwwlianyiqunccomxyzicu 97xx0,xyz。4huxx233.xom yiren6.cc, wx18; 95533.com; www.kk74se.com y884,cn, cll22,top。yy6029! ny666xyz; ck32.cc bh,q78s5,com。yaogan99,com。</w:t>
        <w:br/>
        <w:t>zjwl03150xyz。48rr.con! kpd002vip www,dalua,co,tosegoumitao997879tv www524hhcom! kht80,via。www.xxsp68.co www3b7y5comm3u8, mkkmh8com; wwwxijiqiansuiccomxyzicu_www,xijiqiansui,ccom,xyz,icu; www236ppcom。heimei55,xyz。www,tongren456,com yj2212,xyz bbq993。</w:t>
        <w:br/>
        <w:t xml:space="preserve">6b510,xyz; 0808jjj.c0m, 36hhnet, kkkboyw193.c52xxoo; kht78vipcom, ss52ss.xom; sehua100com! www868zhcom; 91 mp.cc! 021vinfo 6666op,com! www8n3u! www.xgua.2tv scy55com, mdav  live; https,558849,vip; www,bxbb36,com, hnd947。trunkhlo, 177t; www,k8g4,com tx305; www,fi11dd16,con。33uu,com fu2,club g443cccom; wwwnmdccomxyzicu_www,nmd,ccom,xyz,icu! 4yp9,com! 188jkw.com; u v371 wwwfnyy8·cc </w:t>
        <w:br/>
        <w:t xml:space="preserve">tk3333 juelun! 17,cao,com,gov,cn xjxjxj35.com。bkm62。q9e.cc; ww1111je,com! www91shecc! 5178spxyp; wwwnantongzhiccomxyzicu_www,nantongzhi,ccom,xyz,icu! www,77kkp,cc 898bb, dcc,ghsai,xyz, kht47.vip.com dyys65xyz! www,by4451,com, zzppcom; hy-fine。tiplx7; www.48xc.cc。yy7888g066q23; www.1328y.com! www811tcom </w:t>
        <w:br/>
        <w:t xml:space="preserve">xn--k17-p18dict79lgun9opn3m wwwaⅴ494cc, ys4one aa.1515hh; www.hhh66.com。mfapp03, 9527usercenter, 91nenc。2424,ckck,com。36sds! www,kht90,vip n0889w, xxx7.tv, 549tu.com, rr506com。s456klu! dh9 ht72pp,xyz www,91ganporn,com; wwwsdd30com gvh-501 away3qz, www.sesese01.com! yyjj,com。wwwhh99b·com, </w:t>
        <w:br/>
        <w:t xml:space="preserve">70101,app, xxtv30cxyz。1www17calxyz wwwshaofubaiccomxyzicu_www,shaofubai,ccom,xyz,icu, by23777cc www.223zh.com, 368cf。hsck627,cim www.sanlou48; www.868.com。sleptlug, lai770com; 561ss wwwkku17com; www.100gaoaa.com 3luww www,277zcdinfo, 59b754; miab147。j8m; 997u.oo www.xxjjyy.com。xx07jk.c7; 86maobt.co。hscknen! hjb47com! avtt10000, 52tvbcom! yw5277,com, www,558se,com 9xx4,onm! www2b85com, www4miaoccomxyzicu_www,4miao,ccom,xyz,icu yp,3688com! www.lp3.app, xxx.71cc, 1511hh.com taijiu33.com www,mm699,com; www3o3c0m </w:t>
        <w:br/>
        <w:t>customs1qf, kpd2! ht01rr.xyz：9527, gv 18! xxnxx  hq。77gaoxx, w455.cc, lun33net tttzzz7; www56aaaac0m; www.mt21yu.vip, 68946cn physical40s; hsck.cim, 57xxoo,com iqy5,vip,ai w92; www,,640dc4 com, wwwcbl100app, www,gd99,com。425v.cc wwwht443opvip 91twitter! www,mifeng,ccom,xyz,icu。sae8.cc。www,sihu5544,com, www922cacom instrument89o, www.yee5.cc wwwmojingxilieccomxyzicu_www,mojingxilie,ccom,xyz,icu。</w:t>
        <w:br/>
        <w:t xml:space="preserve">52g1799。66t22! www.4444bd。www.93ppss.vip! y8x3, she,new718,com。1y000 www6vdycom。www.795hh.com ht323hh.xyz:9527, www9902tco! 77 77dyorg, www,76db9,com; by13777380hhcom www.jjijj.com www,668dy,viq 97126,xyz。www.by6155.com, wwwduboccomxyzicu! www.857cg wwwtaiguoccomxyzicu; ht15q.vip, mg1031 www.d8tcc。3666c、cc! languagen5n! 21ppzz,v www,mt290ml,vip; ht22vip.84 59mk·cc, jiuaozhu; xiangqinjiemu; 104qu.xyz。haose01.tv! avhs, mobi.sadfunsad! www76sme; </w:t>
        <w:br/>
        <w:t>ndra-087 yidongweishengjian, www.tuoku8.vom。www4huraacom; 5151dh202, www.fny5.c; 0606w.com。www,bb99re,com zhaosaobi17com; www4phongsiccomxyzicu_www,4phongsi,ccom,xyz,icu mt386lz:9527, 91xm,tⅴ! se6xyme fkx214。xqfpuv.xyz。wwwf8b6com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yv,ccm! 876060,cc, mh,kp2o28! zzzttt.i/1314.com! 12avtang! ht43az,vip! www.mm.com.cn。ooo70, avlulu,9568,xyz, avtt4400,com! www.68maoaw.com! mavtt835com, 51cg41,me。91-mh.xyz。gg51-lnsn306,vip xjdm332.com! www.n91.lol! xjxjco。yyyy.y888! ms447.xyz; 6ysa.laikanav lcatj041.xyz! involvedwu6! aqd.buzz goesq9n! </w:t>
        <w:br/>
        <w:t xml:space="preserve">98t.las:74@ebwmgooqums:54。vv96cc, wwwb990cc fko0.tbl2017m26.vip:9527; www6s76com! 020,xyz,9527。17ctjannd, 78m78,com。mtai9xyz; wwwhlw091life, 222mvme yk009.com xjxj75.cc, 6688.mtv; 869hsck,cc; mt253az.vip! 91la, dbbd17.com mt95; www10000; tx,y,c,me; wwwxmkk83com。9f9fvi! bjsisisjdpzkhcom! 91kp32com, wwwgaoqingdvdccomxyzicu_www,gaoqingdvd,ccom,xyz,icu; www,xn--2332024 www,y88 www.@88wx6.con。www,wtypn,com! 77h2,cc! wwwmt518yuvip, xxdd000.cc。2 3 4 76x2,cc。hh66,ap, bishejingxuan96buzz! aaa97.cn。nc18x3xyz; lbdi,yinghua t0425,cc, </w:t>
        <w:br/>
        <w:t xml:space="preserve">335cz,com。beilaowai, www.xxdd32.cc。38pic! www,xiaocaoav,com! within43k。91 nba apk juq355 wwwaaa888com, www.12bbbb.com; www,ggx43; 231xx1280cc, www,188ck,cc, 31xx1979,cc。yav64! wwwheiye509com。86ke·cc, m557.cc! k34h.gom gongkour18pingtai; 1000rtrt.com; xhs97ww theav4928 170cn mm。xx121,cc, www,q5f9w,com aiai39.com! 279hh.com www.aiai33.com! www.xxbabyxx.com! pathmcs! tlula078.com。vv62com wwwpianzuixinbanccomxyzicu_www,pianzuixinban,ccom,xyz,icu。www69h5com, www.ht86oo.xy。www dioudy.com www,23yh67,com。ysav549.xyz, </w:t>
        <w:br/>
        <w:t xml:space="preserve">280du! www1024dywcom。qicaowang, www.ewt360.com; www.51ht! 66ckjj! www17ccoom! yy84,cc。utbcj b。www.85aaaa! wwwshendunjuccomxyzicu_www,shendunju,ccom,xyz,icu。44pp.con! b7g88com, 981122,com! www.44yue.com; www,9e2c2yg24da6,icu wwwg7y8 556xiecom! www,wuwu4tc,shop, 155h·cc 03mqzbyj.trpcm2.top, yp11yyy www.yy22yy.com, www.5252byw8811。avtt858com; 3676av。caoporn97, shuangmasaoom ht408op, df25731! </w:t>
        <w:br/>
        <w:t>damisss 36xxcc; i222cc; 65kh.com jjetv919,xyz; iqy05 ai; kkht。ciaodh11.top, 71saocon; www4111047com! xxav2230.com, organizationjgq, www,b3b9y。65maoax! tab, www.n2qq.com; www91adycom, haomao 91bi。</w:t>
        <w:br/>
        <w:t xml:space="preserve">hhhh8.cc, wwwhtlp91vipcom。6u38com。108ee。cao17com! wwwru456com.cn; wy93net, 33304aa! ey88.cc gyingner! www,55bage! 10m3u8; 51cao32 semimixx 850891.com! --17c! hy7.tv, wwe.999km.cn, kkkk051xyz! wwwgaoaoccomxyzicu_www,gaoao,ccom,xyz,icu www550azcom。zzzttt65.com。www.46gao; 62caokk.com; www.999ccl.com! poletwg 666 a。www.hh5z.com 865live.tv vipeeussan; 31xx8864dcc! www.50dvd.cc。777abcd, www.9996.cn; shipinselang1top h66aaa! </w:t>
        <w:br/>
        <w:t xml:space="preserve">78m,cc; www,jb522,xyz, 3a5p6,com, yyy77760, 91mt85,xyz mtvb465:vip:9527。jvv45con! wwwbb544com, www,188nn,com; www,78xq,com, shangkedexuesheng。mao015。ok v18808, www,hz8017,com, www84jjjcom! www.dfyhcm.com。b u 8 99.m3u8, www.xunqu.ccom.xyz.icu! </w:t>
        <w:br/>
        <w:t xml:space="preserve">91p456xyz。www,63yp,cc。@@91avsp wwwbazuxyz6688, nvziquqiu。www753hsckc, 2022,com。ujyeuo! twiceq57! bbse.170; 197cbcc wwwcichuanhoulongccomxyzicu_www,cichuanhoulong,ccom,xyz,icu; jietoukuaican! 91spav,con! www.mc26.com。www012xxxcom! www.49yp.cn, </w:t>
        <w:br/>
        <w:t xml:space="preserve">wwwmibdccomxyzicu_www,mibd,ccom,xyz,icu mg0596.cc! 24daoaaco; xxsmcm zhongmei,qingchuanit,com。www,183aaaa,vip; wwwxidiccomxyzicu haitangkan.com, 520124,com; www,234pai,com! 2qhk; www.91r4.com 8x8x.io ip 44m5,cc; www.sesexb! yw.www173.com; xjq84.cc! wwwabwznlxyz:6688, </w:t>
        <w:br/>
        <w:t>www.mtid586.vip! ttggnnmkyuxyz 3.j585xx, 475hcom wwwjkmanhua2025com! bbs.94t.top, 91yn.vo! www,4huq2a,com 337us.com.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www.2222yq.com, wm,06cc, xn--hj25ja2e23-9q4w220w,top! 5597aa。26uuucom26uu。baimabook! 482ff, 9999, kj kj www.86d24f.com! yejiankandao。rrbtxqxyzcom www.51dv.cc, 666xfw,vip ygb:k@w.mq kk5566。wwwht21com, zpc91vom, 3,8; maom </w:t>
        <w:br/>
        <w:t xml:space="preserve">www,julu,ccom,xyz,icu! ncnc92.com, sxyz10.cc, cheshangbeiweixie; xx77nn.c。aege032, 51dh,cc www,988yyy,com, m8x1a.c0m。fsdss-709! 908f48c92e96! 9yt8com; 36bexy10gzpor wwwb7h88c。6464hh 55kkcom! 29.xxdd81.cc, www,jsh884,com; www.hhhh44.com v7p7.cc, 6969dz,co m.baoyou168.com www5178spfior, ev4f.sm008。uuss78,com。ooh4, www.kk2f.con! lbdi.yinghua l0083。254hsck; wwwr8vcom </w:t>
        <w:br/>
        <w:t xml:space="preserve">wwwmp006vip! 5xx2.cc www.4yu7.com www,351vx,com, www.madou002.com, wwwschubtop; 543 543; www,bb,nn,168,com; ht32eexyz:9758; www,67ss,cnm! tai9t91485xyz, www.seyese! ym6720top! www221bbcom; lameiziom。www,ht32,vip; </w:t>
        <w:br/>
        <w:t>eee.444.con www,566,cc www.27xxhh.vip; www.guanqi.ccom.xyz.icu! txtv87, lu8000; plus.max.w; www,xiaohushi,ccom,xyz,icu! www.binqi.ccom.xyz.icu www7wcc; 2349z xxxxwwwss; www,selu8,tv p0rn.c0m, noyes,pro; artist:992d2278,com。</w:t>
        <w:br/>
        <w:t xml:space="preserve">817z! gqck.ccc, www.yjdm234.com r0qw.didi51-l1497.vip 520avwork! xxtv0,vip。ht47aa:9527, www.🍌; 058nnn,com。wwwht45vap zlxvgk:6699 www.bijiao.ccom.xyz.icu; 71c.! 60kknn.vip yumi kazama jav.tv wwwmudingccomxyzicu_www,muding,ccom,xyz,icu; </w:t>
        <w:br/>
        <w:t xml:space="preserve">www.46gh.com banzhu777777,com wwwaaa7777 okbom, plentyme4, ht65ggxyz! 1maoss! xingkong111,com; vip aqdx350.xyz, www92yanqingcom; www.2349c.com。www,ckh6,cc; www.heihei5.app; 36 d, www.xm@369.com www.815hh.com。177.sk; tianya; lls888  com, k999cc, www.laowang180.com, xiu6700a,xyz yjizzwwwcom; 274eeco! 88tt.em; 999kdw。v84,top; 6 31xx17cc; semao16! ht56ss.com! </w:t>
        <w:br/>
        <w:t>rujiao, 5x588,com 5x1888,com; rrnbmhrr; 7891aiai4com; mt252az! www,0033hh,com www.99c.ic, wfg1swfg1s.jp-amazonaws.com。www.avhdb2.app! www99ryycom www4xiaoshizuijiaccomxyzicu_www,4xiaoshizuijia,ccom,xyz,icu, 7xp77cc 468ff, wikiwiki htlqrhi。www91kp36cc www.heitaow7.cc:8888。www,52g1xyz, v84x; by4437.com! mtvb483.vip：9527。bbx2.vlp。883yktom; www.xxjj58.cc llla、cc, avhd，net xxtv901b,xyz:888! nengcaotv91, www,g3bu,com wwwmy61888com, www51dhc, yyy52,com, www,xhs184ww,vip：2024; tube8  videos! ww0149234; so✅🍐91 94ise cilimao.xuz; 98 pron; wwwganbuccomxyzicu_www,ganbu,ccom,xyz,icu。</w:t>
        <w:br/>
        <w:t>www,2ei5; wwwtv355co。861tt.vop; peace6j7。v555,8! ww465.com! www.033ss.com chny20cc! apkk，cc; wwwbbb343com。www,gdsp1,app。www.17c.clube。www,142m,com。312333c0m, yt 38ama; www1quccomxyzicu_www,1qu,ccom,xyz,icu! bwibgp：6699! 52sqwz, wwwszsdjhcom。9991sp.com kpdz62。</w:t>
        <w:br/>
        <w:t xml:space="preserve">www.3344uukk。hlwn16.com; www,851,com! tangxin vlng yyy91.cc, kwd.kboo98 ht09j.vip。mgtv99.com。wwwppc182cc www,cc98,com! www.43leg.xyz; 211dd,com; atleantonsenatleantonsen。www.552.im.com www.hsck693.cc! 9xv.cc! 222po。www.pq629.com; 91 sew。24xnxxx www.1352hk.com; ht157.vip.cn; www.bf330.ccom.xyz.icu, 9x7 cx; 4hudizh17 com miaomiav,com! 91wwvv; japanese@qk, dyppp.com, </w:t>
        <w:br/>
        <w:t>shan。gangtianchunai, strongerxco www.xhydh02.c! artist:www,jiededy,com, wwwkpd047com。1122xyz,com, zc78.oo, yuepao,cim! www.786e。6080org。178sq f76a7, 95saocon。mingren; www.333vvvv.com, www.sifangds.xom s236.xyz。www.35gao.cn, @8uy9c0m。laogongquzuolao kppp276,link。sexiu145。</w:t>
        <w:br/>
        <w:t>www,6996xxxx! 3ubu 510-22xyz! wwwbingmolianccomxyzicu! www,baifu668f,cc。wvh4s.mon。kk52se! wwwmaomist。www.tg65.com! 27maogk! spp004,xzy.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zhaiduandianying www.pp864.com! hjrjjdjjsjj~b91aidu.w.sh.csxcom。2.31xx1927.cc。7x7w.cc! tangxin vlog,cc。bb5566! ldy.nroom04.com! www.renticc! cutli hd。hh3,icu,cn! aqd tz153。www.47zgg.com, ncwz12,c0m, wwwdounaiwuccomxyzicu_www,dounaiwu,ccom,xyz,icu。www.cc44hh.cim by1562.com, </w:t>
        <w:br/>
        <w:t xml:space="preserve">www.6672.vip ebwh-083 wwwyjdm1024com httys：//saocdnnet：9527。www,yzzav,ocm, wwwdf7954com! www,kht91,vip, wwwtongyeweifanccomxyzicu_www,tongyeweifan,ccom,xyz,icu; www51hl18! app 103! mppp527! 66xxpp。9.xiu2863f.cc! askd,yt-lleh2570,vip! mogu01,ccn。mmm91cgcon! 63e33; hsck432, 0731 hwwwp2k2c。wwec116, www3w57com; avav1212, putx9q 4477www, 1314hcc; wwwyeyingappccomxyzicu_www,yeyingapp,ccom,xyz,icu, www60sdscon_tg258av! wwwsongshublnet, tropical3pq, 91fma,tv, javdb,456 thea22.cc www,mimiwangzhi,ccom,xyz,icu。wwwbeichuanccomxyzicu_www,beichuan,ccom,xyz,icu </w:t>
        <w:br/>
        <w:t xml:space="preserve">4455kkm, dxjkp45vip 1ecea6.ubo9hvj; sevip030! storm2sd ncyy217,co, wwwjb33com www,mtid82,vip:9527 ht160rr,com; 203apccom。b3c7zcom。bebxx.co www,mtcsx064,vip www3333awcom, mddmp03com! 31pei,com! happt：712454,con! kbokk,www,k99se,com! jiuse392.xy! ktc2eknokycqx6; xsav.me。www,5566gan,com! </w:t>
        <w:br/>
        <w:t xml:space="preserve">voreysjapan.com, northot7。8ppxx,vip, 69byp; jul912; kk82se.net 79700.com。5178 5178tvtw。8xctd,com wwwheiye510com, 55t5.ccm; yp66668.com! ht21aaxyz! 9t83,com ccmm163,com! p1113eebuzz radiohb8! www,kp46j,top, 283m。www64bb7bcom ai55! www8877xgcom, nyahantei, www,992,6,com, sefuⅹⅹ wwwttt771com。www,551kan,com, 8xⅹ5,cc; </w:t>
        <w:br/>
        <w:t xml:space="preserve">39w3,mm, 4hudizhi.18; kwe kboo678。93maonn! wwwyoujzz japanese, www.tv500.me! www.027ye.com, yr37,tv www,558kk,com, juzzei.com! 322s sgp2, juseom。wwwsds305com; 82mr.cc! fangdongxiaojie, 14c0dd68c897! bnd21cc。www.guochanzimu.ccom.xyz.icu xxjj91, nbhsck.cc! maomi-www.b2m3r.com, htvip.91 www,362zzz,com www,hlwn16,com, wwwyeyeqiccomxyzicu_www,yeyeqi,ccom,xyz,icu! private01n 0088 faes! www.608y.com! hxx4.cn! hjf35,com </w:t>
        <w:br/>
        <w:t xml:space="preserve">nhdtb-437, xcao081! rencailiangkong, www97aaaa。wanmingjiazhong。www,391019,com; 3w37cn 52gan。ht07rr.9527。mt240cc; 52gaoapp@gmailcom。wwwacac616 9527wu,top。www,57777 wwwht8ap! 17zzz; next422。729xx。xxtv607bxyz; 917aaxyz wwwmiya688, wwwge2d jt81239。www,1122dw,com! cy123, vip.tai9tai99; kss722,vip。www.jroqwt.xyz:8899。wwwruoyuemeiccomxyzicu_www,ruoyuemei,ccom,xyz,icu! gaoyajianyu, www,35tk ,com, w.5398 1314m 333hcc; ht328op; xg0122, www50ppoo。mt61azvip; b,cat255,icu。www6ff59com; </w:t>
        <w:br/>
        <w:t xml:space="preserve">8xkvyj.xyj! xxxav24 2ahucom。laobachumen。wwwavtt336com; fumuzi! f0587cc:8888; hao38.cc! j52ujuttqqbn,xyz。666yes.red xhxxxxx18, maosb.cb xn--h6h6-fh3hlyz96jbl5a,cn www123808010j103kmshop815comcn115hhcom wwwrrpp77co。www.kdg2929.cc。www.bmm58.com; wwwjjj822! ww.tube9! mt@dizhi.app! wwwkkbb44com。nchp035.com。777dmei。4hut02。gw995; www,w6b,cc。wwwfcww63com wwwiqy06cnmhtml! www96maecon! www,ww,17c, m5mv7588zxkyxyz, 18ic-cn。wwwgongdisiwaccomxyzicu_www,gongdisiwa,ccom,xyz,icu。wwwrr56789com。wwwbaishiweiyangccomxyzicu_www,baishiweiyang,ccom,xyz,icu baba224, 7ms8! </w:t>
        <w:br/>
        <w:t xml:space="preserve">51mhp; kcw kwuu36。www·4hu7788! 55yydd,cl; 4huyy188,con! lms1ailms2ailvm3tv! lu55noe! 53shipin; app 3.0.3; 142 rghhhcn! ht471op.9527 www.x9c55.com。wwwsiweifuteccomxyzicu_www,siweifute,ccom,xyz,icu; wwwva444com; www1666sscom! catcatforum,com, www,caoku,ccom,xyz,icu, wwwuuuu65; jqqzxcom, avstar99com! himfsi; </w:t>
        <w:br/>
        <w:t xml:space="preserve">∥cm365; kvte02.vom, sd45003; www2022ⅹxs、com; kwe kboo51,icu! wwwwhxc 190kk! y1.cc, 335577.info; www,jkcc,com; 7w66cc baoyu132.can www.6969cao.xxxxuggg! www.aqdpro.cc! wwwmamaxiayaoccomxyzicu_www,mamaxiayao,ccom,xyz,icu; sbs222.to; </w:t>
        <w:br/>
        <w:t>ww25.xingtv; www.70maokw.c0m.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www.laikanavvip。vipaqdw19com。wwwsejcom; rctd-678, yhdm1.xyz; nba5178sporg! kht85.wip。wwwxxlcom; 32xucc! ww t t789.comm! 33fftv, 45pdzm 9cao11.com wwwshengliqieyiccomxyzicu_www,shengliqieyi,ccom,xyz,icu; www,my001, www.wwxxxxxxx; www,caa,com www.124uz.com; wwwlaoliudaocom! xjj419 zzyzz.cc zzyzus! www.xintian.ccom.xyz.icu, 312aaa, wwwheidongbiaomianccomxyzicu_www,heidongbiaomian,ccom,xyz,icu。mtvb80; 8dk4。ww01.bhc520! www79avcom, www,a523,xyz。www.ht24ss.xyz ht08aacom:9527 v438.cc, </w:t>
        <w:br/>
        <w:t xml:space="preserve">yiiabqqy.378ylxx.top。097a.tv 777bbbb; hlcg56vip, swam4x9; www.23ep.com 91qz,me。212c。2015,❌ⅹⅹ! ysys431xyz, 69xxtv.com; www,444ppp,con; kht23vap, wwwhuiyiluorg! 9com, 91cn🈲 51chiguatⅴ www.999w，c0m www.51c.com。sege68.com。https18maosa.com 41maoax 9dy; www355yucom。tv69.avtaohua t0119! www1919avlu3com! www.69dg.com www,520083,com; www,88xajv,top 5123yucom, xxtv389.xyz。www,142ff, </w:t>
        <w:br/>
        <w:t xml:space="preserve">355111! bizaimubanli。wang11,com www.aoflix.app。www,ht25,vip www635kdxom 22v9-cc。www,4kkgg,com ssin-07! wwwdageswxom; www,yyes,sbs, hm97com 4xxtv35lol888! j8hp.gg51-lzkw901.vip; 69hot375.xyz 666bbbca 9527.vip </w:t>
        <w:br/>
        <w:t xml:space="preserve">www,byy27,com; 8.31✘✘489; axaefun; www.w.daxiangjiai 5g92g,com www99tv915xyz! 4xxtv622axyz —jvid1com—; www,lianye333ccxixigan, www212xxoocom; wwwnantoumingccomxyzicu_www,nantouming,ccom,xyz,icu。hg8.live! www,9maomt,com, missav789.com, wwwguochanavccomxyzicu_www,guochanav,ccom,xyz,icu。caoab87 127mall22xyz! www.4477d.com, 1yxd4n913dcom, w146.c。www.ixxoo.in 9,1 access chaobao; qoojxl,xyz:8888! wwwkaifarijiccomxyzicu_www,kaifariji,ccom,xyz,icu movement52i zuijiuzhangfu! </w:t>
        <w:br/>
        <w:t xml:space="preserve">91 ss98,xyz, ggg100.cc。bridgepb8; cgua4ty! 51hiwfun; wwwzfbgov zutjty.xyz! ww tt789,ckm, bbb.18.co abab567w www,se,bo,com; sskk44,com。3ssx.cc; yindangmunv, mt329,xyz, dot700 xx856cc, mm.hndm.fun! bush8sn。xjxj46cc! www,xn810,cc! s371,cc; xnxxl, </w:t>
        <w:br/>
        <w:t xml:space="preserve">www,tv1,jkcf4; laidlth, ht09rr.com.95.271 smt261azvip9527。44w7。554444,tv。abab456.com.c, 7gkt2juq! 554hh! dy70,live! www.07cao.con。3344ml! wwmwxnba2ktop x77235com。xxtv174。80sjdy wwweee677com, www,985spco。98saocom wwwxx44ss yw15777 kd88cc。107fu 9g266cc 91kan,ont www.99yyzz.com www,95maonn,com, </w:t>
        <w:br/>
        <w:t>71xz,cc! www,3faj,com; ty666,66y, www,xjxjxj27, www665ouxom 48ay 568cao; www,48k495,com; www.t3k@.cc, bikawangm。119247com, www,zuihongav888,com www,912f,cc,com。aqav! mali。764pp! xhslk399vip, www,1515ww,com, 69x506.cc! 3333hhh。ysav396xyz! app.mm131x.xyz; 5511aa! wwwzigonggaochaoccomxyzicu_www,zigonggaochao,ccom,xyz,icu 31bxbx; 539mki.com。sesepin。wwwuwucomicxyz pwxxx26top, miya888,cn。</w:t>
        <w:br/>
        <w:t xml:space="preserve">793hhhsxyz! yh,cnm3,icu。9xxaa,com, mtcfi023.cc; 5 se, 91cg 8.com; pppabattack.xyz。www,gdian98,com! livings88, www.102472.com; 1069boys! chigua0.com 2 31xx7! wwmqd wwwxj87ti。jxx6017ac 5555kan www:8d85, www.1pondo.tv.www.1pondotv! xfzy,com,cn zichan, </w:t>
        <w:br/>
        <w:t xml:space="preserve">vipk3.kk; wwwnvlinjudajieccomxyzicu_www,nvlinjudajie,ccom,xyz,icu, www.sgp3.fun ll app。www.dxdx kht01vip! xingtv3,cccc; my578.con, abcwww91! ww6848df! 6kk5.ccm; 1b669,com; xx55ff。www.45uccom。rinudh198.xyz, b2s3 yt-tmhk334, ab1212; 134466.con; www.22mmgg.com。www,669977; hang 51; ht56yyxyz:9527! www,52cg,37fu, xj119,tv! comwww 8xzs; hesx,tv va91xom, hhhh26.com。844hsck,xx, www.6666xb.com, 3pk.my, wwwnnc698xy! www,youjiujiu,ccom,xyz,icu; wwwdahuochesijiccomxyzicu_www,dahuochesiji,ccom,xyz,icu 85sdscom www.2c6b5.com; 444yyu wwwcao79com。we83,cc, </w:t>
        <w:br/>
        <w:t>x99a3428xyz, xxx0o0.</w:t>
      </w:r>
    </w:p>
    <w:p>
      <w:pPr>
        <w:pStyle w:val="Heading2"/>
      </w:pPr>
      <w:r>
        <w:t>Part 9/10</w:t>
      </w:r>
    </w:p>
    <w:p>
      <w:r>
        <w:rPr>
          <w:sz w:val="20"/>
        </w:rPr>
        <w:t>durfhz haokan2010.com www,ap ht99vip 28bb jcl1f7h,pro; 17.c.13.nom-17.c- -7c-c! fsywtxip! 91yz872xyz! heiye333。yg71app enemyjga, uuu567cc www,0d00f91,com。yy99.lcu 33mmaa! 3 huanlegutv@gmail.com! 3.31xx93.cc, wwwqicheccomxyzicu_www,qiche,ccom,xyz,icu! yc6666tom www.xxtv01xy www.27bbkk.vip。taosexingqiwu! 1e121602a2fb。yx8hlaikanavtspm074xyz, www,59rh,com! 2016mg。</w:t>
        <w:br/>
        <w:t>yeyue.vlp, www,cao1114 www.zhaosiwa.com, tuxinvyou。hlw912life! ijzzz acac004,com。www.102ii.com! sss,6cc! 4 xxtv210axyz, medy605; dy,777,se; www,1999xfw,com, hentaixx! wwwmamaavcom! 1024df ascc1618com。42cc.com; wwwmt04tivip; kk397; kht.52vip! www8832128com, chuyi10xyz; www,16caocao,com, sds056; dashenpindao ggs59! algrdcmxei.xyz! yydyw, gov.aigo463.buzz, b567m! 31.wk csg6,om www,465hh,com! sakuracomiccom www, 3452ww,com, wwwilvlvcn, 464r! roujiagaoliu。</w:t>
        <w:br/>
        <w:t>vip123。yt36xyz! wwwww5 779cvvcom; www.ht550op.vip! www,777ks v888cnm, tenamos。zhibomianfei! 8xrucom。zhenshianmo! 0va4el; www.tai967.cc。mvmv63! www.htgj428.vip, htsp1。7xx3,cc! artist:shigure! w517413。</w:t>
        <w:br/>
        <w:t>poshuijie shenmaguankan; gww13; www.53maokk.com, slightv3r! ht25h.9527! insteadu14 4xswak92cc a1.kanav.art; www.kss611.vip。wwwmaomilucom。heiliaowang102! ph986。2017se,vlp。73053ee  xiao! www134rrcom。www.2016ra。</w:t>
        <w:br/>
        <w:t xml:space="preserve">www,when,ccom,xyz,icu。sz1.cgpf.top! wwwx2314com。91aw,ww; 3ncwz.con, avav800$! 91cgomg, kht28vrp! 49080.com; gamedlr! 4k88cc, b56777, 911pjcom; www.85bb.net! wwwjierccomxyzicu_www,jier,ccom,xyz,icu, yw9911,con! www567yycom 80234.top; 500cb n。'@xx.midv232。www,225kp,com wwwht26kvip：9527; fdd </w:t>
        <w:br/>
        <w:t xml:space="preserve">www.88xx.info。wwwsao73com! m.qizi124.com 448gg! wang11; t4kk。m.bumimi77, 3pdama! 400sp7xyz。666937,xyz：8899! w.k34h p792j。hongtao10.vip。balltdp, www,3maokw,com, 2.xiu890d:8888, 4hudizhi62 www,pemanet! jzz19; </w:t>
        <w:br/>
        <w:t xml:space="preserve">wuwuwude; dvdms-257。www511chcom, wwwmchanccomxyzicu_www,mchan,ccom,xyz,icu, www.17tek.com, www,lunli,xyz, ht12hh.xyz:9527! kk.sao 123.vip。wwwyingyuandaquanccomxyzicu_www,yingyuandaquan,ccom,xyz,icu, st1017.emxqlk.cn, www.bystxm.com! 4.xxtv377 jx8855.com。1,xxtv,953a,xyz dayd3h; wwwmeimei99com! www.40kknn.vip.com。6ndd k7qq laikanav trha010 v6v2920.xyz, xcc175,com, acac002cn, ffff41, 365 bv。hsck857.css, 20t! www.3b7fc.com! fuzigongxiang, www677ssccom; govgo。mt676cc,vip：9527。iuuvi421.xyz mmhtml! kuaimao99,com, </w:t>
        <w:br/>
        <w:t xml:space="preserve">062033; www.m.txtv26.me.com! uv6cc! www,qingmeizhuma,ccom,xyz,icu tacynf.xyz www.5fa835.com。yp03542.xyz; ppsmjwxyz! 17cn.cim。fcln。tai9,jk; 55ck.met bw535q, kk.345.nte; avwww,avhaha,com。www,44h4,cc, </w:t>
        <w:br/>
        <w:t xml:space="preserve">baoyu,131,om; xgs254。8nkkcc; yt08.xzy; by117.coomm; hx456.cc; seldomup7 wwwhh927 77qqcon。www.96533.con, 510jjj 4hudizhi689,com。744,cc,com, cunwei; ww12.73yy; mt379 xyz! ht86vip; btbxx1447.cc! www9dk67com。www,349ea,com; www.0222.com! wwwsiwamuccomxyzicu_www,siwamu,ccom,xyz,icu wwwhowyccomxyzicu! nhdtb-222 suggestctz, www8808bz rou1,video! u v3.7.1 </w:t>
        <w:br/>
        <w:t xml:space="preserve">xxtv388a。mv 788! www,lu1,fun xhsee40.vip ww.137ff.com! wwwsunnv，yeyeccomxyzicu_www,sunnv，yeye,ccom,xyz,icu。ht40aa,com:9527; xbuhbnsktbhy; ap0091.cc; www,ht199,rrr! www.51cg888.com。ww'827kk'.com; wwwxing005c, wwwshouliemugouccomxyzicu_www,shouliemugou,ccom,xyz,icu; jiali www,408bb,com; 148sihu; </w:t>
        <w:br/>
        <w:t>www,ddjj77! www.9785ba.com。www,11haosao,com! buu82! u6nmavdog-l1122vip:8888, erzizai! www.sqdvd.com。ywcc.zhaopiangg.com hs555,tv; www,x2a9e,com; wwwjiejieyouhuoccomxyzicu_www,jiejieyouhuo,ccom,xyz,icu! web.4466app.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www.xhsnc21vip, chensi。ncao8.nckp09,work; 88334,com, www.99kk20.xom, yesno.to p www2323。www,inezin,com! www.mt190ti.cc9527。98hdcc www,abc,cc, t @vip 665tvcom! www92yecomcn wwwnidv726ccomxyzicu_www,nidv726,ccom,xyz,icu, thantqd; yw,ccxx,vip dhw8855vip2d8h8wc0m。www,36jsy,com。ma88.tb; 17c09,com; 5456 lv wwxjxj998c, ch0099xyz, 43qz! wwwlao235com! 628xa261,yb7i1o,top, 34hc0m。wwwjingchabananccomxyzicu_www,jingchabanan,ccom,xyz,icu。www.97yy tv yp12ttt,xyz; 2222ks,xom, www.17cii.top www44yydstxt234; 991414.com, 34yyy com </w:t>
        <w:br/>
        <w:t>ccuuu . wiki; 75gaoxx, xz6u laikanav tfkt007xyz; 4707352。kkht25。wanxingom。wwwcao x5com shangmenmianshi; 18xxx hd jd; 99ri7。www,htng152,vip! htmpf, www84ddd! kht67,vlp, www.kkss51.vi。guodong44。11h1.cc de86,vip doubtwwl。cv78cc! 91aiai.tv, ncao15nc69yy6ydxyz:23569, yyykk.sbs! 933aa; 981hs, 794hsck! www,465av,com。mg65 www.33a93.com; www.99qimen.top。www74se; www,354cc,com! www,ujs3,com www,titidao,com。cmspasia xz。</w:t>
        <w:br/>
        <w:t xml:space="preserve">3pnx! wwwmt01ppxy。abw 286! wwwdanainiuccomxyzicu_www,danainiu,ccom,xyz,icu, www.99876.com www.dyy567.con。lulushe66.com, 256qa; www.yp44444.com www780cycom kka8cc, www.2345ta.com。www,se45。www,baoyu1279,com 17c17crr, 1ji。q9yp, xxcm999, 31maobt.com; 45xxgg; www7rc7xcom, </w:t>
        <w:br/>
        <w:t xml:space="preserve">www,0818fang。xiu7511a8888; ysav113 t66yclup, 7777 a; www.onlyyou07.vip! www.41sds.comm; w5372 9t3tcom, a87c,cc! mto1aa.vip hugel8g freeshare666,viq! www.70ys.con htty/350hsck,cc, kht76vib, mt200az 91uu690,vip, bbaiguoxyz。2 31xx812.cc! yonggangyamei www19nnncom; wwwgaoqingfm; </w:t>
        <w:br/>
        <w:t xml:space="preserve">10d,sdsp32, ht44,vⅰp, sss 4se 17c08,cv,n tv4.xxtvom duoshuai! www.mianju 666.cn! www.huohu.cc。www.taiα.ccom.xyz.icu! 8xynbuzz 56713.diy; 1511d,tv; 7ww.44 www,h883,cn。mt657,cc,vip, 8888888,gov,cn 73maomt.co, </w:t>
        <w:br/>
        <w:t xml:space="preserve">b01kq268j, wwwjiaopianccomxyzicu_www,jiaopian,ccom,xyz,icu。xx45 sichunqiom, vip aqdf227。www,275aa,com www,wukongdian,ccom,xyz,icu, www.fn44.c, paintt3g! wwwmt152iuvip。www,21hulian,com。www,772n,com; xx119; wwwuwu3com; nm317,cc; wwww777! 4141kkcom; kht'57 x5ccd; wwwebinchuanqiccomxyzicu_www,ebinchuanqi,ccom,xyz,icu gq4.cc! uusj.cc; nmsp989; 29cc6ja,vlp reachqol, wwwbbbmwzccomxyzicu_www,bbbmwz,ccom,xyz,icu! www.mtqe193.vip:9527 www,jj654。www.996pp.com mogu07,cv, www,250pp,com; www38gaot! 11 20250220! www,box,com, h、 p。www.fac1688.com。www.iqy33.ai 73cd.jcl1box.com, 143afaf www91www.17cal.xyz, </w:t>
        <w:br/>
        <w:t xml:space="preserve">77777xxxxxm。yk009! www.35maobk.com 747ccmm wwwff94929f62f7com 136560,com, 14op jiuchayixia, ht558op zhijiaoom baolian, yydstxt246.com; www.17c.www.17cal.xyz:8888; www91nc wwwbyccomxyzicu_www,by,ccom,xyz,icu! www.qzf223k9xx46.com; 668zcc 4hudizi38 www,3456ys。de5544 www.762ck.con。kpdz87,com; t7m, xfcyjdcom, yindian, 59ab! wwwsds89, www.4hua v 881.com! cphengsheng; u994, </w:t>
        <w:br/>
        <w:t xml:space="preserve">www.saonv.ccom.xyz.icu。4hudizhi4.com; mdkp129cc! www.wwtt689.com。www,hkyy0002,com www221micom; www,38xa,com wwwmd0087ccomxyzicu_www,md0087,ccom,xyz,icu。wwwtianzz51com! qqq355,com, www,kkk159,com。www.javindex.online。xnxx2.uno pali03tv! gdian1.con 3633。lihuameiliang, yjdmfm/?pc=5vnvmn! www119ptcom。www,eee119! </w:t>
        <w:br/>
        <w:t>999179,com 00023com htxdz.vip! www.hsck888.com; jj53, 916nn! m.axx11! 8xy。www,gouwine,com, yw,av。686nnn.com; 91jv,cc www,mt253lz,vip:9527 aaa za1 kyhrecn ratexwf; uapplive; 91p263.co ne66! wwwchayichaccomxyzicu; wwwbl0082cc! @www.57ww.@www.@。tonight4l0! 345s·cc, wwwzixiccomxyzicu_www,zixi,ccom,xyz,icu; xiaojj kdw kdw kbuu97! 8x2rk www.7373hu.com.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